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DAF4E" w14:textId="08467548" w:rsidR="009E1087" w:rsidRDefault="009E1087"/>
    <w:p w14:paraId="061B1649" w14:textId="77777777" w:rsidR="009E1087" w:rsidRDefault="00000000">
      <w:pPr>
        <w:pStyle w:val="Titre"/>
      </w:pPr>
      <w:r>
        <w:t>Cours interentreprises – AFP art. 32</w:t>
      </w:r>
    </w:p>
    <w:p w14:paraId="5832A4EB" w14:textId="77777777" w:rsidR="009E1087" w:rsidRPr="00A739BB" w:rsidRDefault="00000000">
      <w:pPr>
        <w:pStyle w:val="Sous-titre"/>
        <w:rPr>
          <w:i w:val="0"/>
          <w:iCs w:val="0"/>
          <w:sz w:val="28"/>
          <w:szCs w:val="28"/>
        </w:rPr>
      </w:pPr>
      <w:r w:rsidRPr="00A739BB">
        <w:rPr>
          <w:i w:val="0"/>
          <w:iCs w:val="0"/>
          <w:sz w:val="28"/>
          <w:szCs w:val="28"/>
        </w:rPr>
        <w:t xml:space="preserve">Grille </w:t>
      </w:r>
      <w:proofErr w:type="spellStart"/>
      <w:r w:rsidRPr="00A739BB">
        <w:rPr>
          <w:i w:val="0"/>
          <w:iCs w:val="0"/>
          <w:sz w:val="28"/>
          <w:szCs w:val="28"/>
        </w:rPr>
        <w:t>d’auto-évaluation</w:t>
      </w:r>
      <w:proofErr w:type="spellEnd"/>
      <w:r w:rsidRPr="00A739BB">
        <w:rPr>
          <w:i w:val="0"/>
          <w:iCs w:val="0"/>
          <w:sz w:val="28"/>
          <w:szCs w:val="28"/>
        </w:rPr>
        <w:t xml:space="preserve"> n° 1</w:t>
      </w:r>
    </w:p>
    <w:p w14:paraId="29EDA044" w14:textId="77777777" w:rsidR="009E1087" w:rsidRDefault="00000000">
      <w:r>
        <w:br/>
      </w:r>
      <w:proofErr w:type="gramStart"/>
      <w:r>
        <w:t>Nom :</w:t>
      </w:r>
      <w:proofErr w:type="gramEnd"/>
      <w:r>
        <w:t xml:space="preserve"> ____________________________________________</w:t>
      </w:r>
    </w:p>
    <w:p w14:paraId="1C2A22D4" w14:textId="77777777" w:rsidR="009E1087" w:rsidRDefault="00000000">
      <w:proofErr w:type="spellStart"/>
      <w:proofErr w:type="gramStart"/>
      <w:r>
        <w:t>Entreprise</w:t>
      </w:r>
      <w:proofErr w:type="spellEnd"/>
      <w:r>
        <w:t xml:space="preserve"> :</w:t>
      </w:r>
      <w:proofErr w:type="gramEnd"/>
      <w:r>
        <w:t xml:space="preserve"> ______________________________________</w:t>
      </w:r>
    </w:p>
    <w:p w14:paraId="1786D57E" w14:textId="77777777" w:rsidR="009E1087" w:rsidRDefault="00000000">
      <w:r>
        <w:t>Date : ____________________________________________</w:t>
      </w:r>
    </w:p>
    <w:p w14:paraId="2AB8F846" w14:textId="77777777" w:rsidR="009E1087" w:rsidRDefault="00000000">
      <w:r>
        <w:t>Signature : _______________________________________</w:t>
      </w:r>
      <w:r>
        <w:br/>
      </w:r>
    </w:p>
    <w:p w14:paraId="7FFB183C" w14:textId="77777777" w:rsidR="00A739BB" w:rsidRDefault="00A739BB" w:rsidP="00A739BB">
      <w:r>
        <w:t xml:space="preserve">Cette grille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permet</w:t>
      </w:r>
      <w:proofErr w:type="spellEnd"/>
      <w:r>
        <w:t xml:space="preserve"> de </w:t>
      </w:r>
      <w:proofErr w:type="spellStart"/>
      <w:r>
        <w:t>réfléchir</w:t>
      </w:r>
      <w:proofErr w:type="spellEnd"/>
      <w:r>
        <w:t xml:space="preserve"> à </w:t>
      </w:r>
      <w:proofErr w:type="spellStart"/>
      <w:r>
        <w:t>vos</w:t>
      </w:r>
      <w:proofErr w:type="spellEnd"/>
      <w:r>
        <w:t xml:space="preserve"> </w:t>
      </w:r>
      <w:proofErr w:type="spellStart"/>
      <w:r>
        <w:t>compétences</w:t>
      </w:r>
      <w:proofErr w:type="spellEnd"/>
      <w:r>
        <w:t xml:space="preserve"> et de </w:t>
      </w:r>
      <w:proofErr w:type="spellStart"/>
      <w:r>
        <w:t>vous</w:t>
      </w:r>
      <w:proofErr w:type="spellEnd"/>
      <w:r>
        <w:t xml:space="preserve"> auto-</w:t>
      </w:r>
      <w:proofErr w:type="spellStart"/>
      <w:r>
        <w:t>évaluer</w:t>
      </w:r>
      <w:proofErr w:type="spellEnd"/>
      <w:r>
        <w:t xml:space="preserve"> sur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échelle</w:t>
      </w:r>
      <w:proofErr w:type="spellEnd"/>
      <w:r>
        <w:t xml:space="preserve"> de 1 à 4 étoiles. </w:t>
      </w:r>
    </w:p>
    <w:p w14:paraId="094C709B" w14:textId="7F3DC6A8" w:rsidR="00A739BB" w:rsidRDefault="00A739BB" w:rsidP="00A739BB">
      <w:proofErr w:type="spellStart"/>
      <w:r>
        <w:t>Soyez</w:t>
      </w:r>
      <w:proofErr w:type="spellEnd"/>
      <w:r>
        <w:t xml:space="preserve"> </w:t>
      </w:r>
      <w:proofErr w:type="spellStart"/>
      <w:r>
        <w:t>sincère</w:t>
      </w:r>
      <w:proofErr w:type="spellEnd"/>
      <w:r>
        <w:t xml:space="preserve"> et précis dans </w:t>
      </w:r>
      <w:proofErr w:type="spellStart"/>
      <w:r>
        <w:t>vos</w:t>
      </w:r>
      <w:proofErr w:type="spellEnd"/>
      <w:r>
        <w:t xml:space="preserve"> </w:t>
      </w:r>
      <w:proofErr w:type="spellStart"/>
      <w:proofErr w:type="gramStart"/>
      <w:r>
        <w:t>réponses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vos</w:t>
      </w:r>
      <w:proofErr w:type="spellEnd"/>
      <w:r>
        <w:t xml:space="preserve"> </w:t>
      </w:r>
      <w:proofErr w:type="spellStart"/>
      <w:r>
        <w:t>commentaires</w:t>
      </w:r>
      <w:proofErr w:type="spellEnd"/>
      <w:r>
        <w:t xml:space="preserve"> et </w:t>
      </w:r>
      <w:proofErr w:type="spellStart"/>
      <w:r>
        <w:t>appréciations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aideront</w:t>
      </w:r>
      <w:proofErr w:type="spellEnd"/>
      <w:r>
        <w:t xml:space="preserve"> à identifier </w:t>
      </w:r>
      <w:proofErr w:type="spellStart"/>
      <w:r>
        <w:t>vos</w:t>
      </w:r>
      <w:proofErr w:type="spellEnd"/>
      <w:r>
        <w:t xml:space="preserve"> forces et </w:t>
      </w:r>
      <w:proofErr w:type="spellStart"/>
      <w:r>
        <w:t>vos</w:t>
      </w:r>
      <w:proofErr w:type="spellEnd"/>
      <w:r>
        <w:t xml:space="preserve"> </w:t>
      </w:r>
      <w:proofErr w:type="spellStart"/>
      <w:r>
        <w:t>pistes</w:t>
      </w:r>
      <w:proofErr w:type="spellEnd"/>
      <w:r>
        <w:t xml:space="preserve"> </w:t>
      </w:r>
      <w:proofErr w:type="spellStart"/>
      <w:r>
        <w:t>d’amélioration</w:t>
      </w:r>
      <w:proofErr w:type="spellEnd"/>
      <w:r>
        <w:t>.</w:t>
      </w:r>
    </w:p>
    <w:p w14:paraId="1A3AB130" w14:textId="77777777" w:rsidR="00A739BB" w:rsidRDefault="00A739BB"/>
    <w:p w14:paraId="18F06AEA" w14:textId="77777777" w:rsidR="00A739BB" w:rsidRPr="00A739BB" w:rsidRDefault="00A739BB" w:rsidP="00A73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fr-CH"/>
        </w:rPr>
      </w:pPr>
      <w:r w:rsidRPr="00A739BB">
        <w:rPr>
          <w:rFonts w:ascii="Segoe UI Emoji" w:hAnsi="Segoe UI Emoji" w:cs="Segoe UI Emoji"/>
          <w:b/>
          <w:bCs/>
          <w:lang w:val="fr-CH"/>
        </w:rPr>
        <w:t>⭐</w:t>
      </w:r>
      <w:r w:rsidRPr="00A739BB">
        <w:rPr>
          <w:b/>
          <w:bCs/>
          <w:lang w:val="fr-CH"/>
        </w:rPr>
        <w:t xml:space="preserve"> Signification des étoiles dans l’auto-évaluation</w:t>
      </w:r>
    </w:p>
    <w:p w14:paraId="5A424AAE" w14:textId="77777777" w:rsidR="00A739BB" w:rsidRPr="00A739BB" w:rsidRDefault="00A739BB" w:rsidP="00A73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  <w:r w:rsidRPr="00A739BB">
        <w:rPr>
          <w:rFonts w:ascii="Segoe UI Emoji" w:hAnsi="Segoe UI Emoji" w:cs="Segoe UI Emoji"/>
          <w:lang w:val="fr-CH"/>
        </w:rPr>
        <w:t>⭐</w:t>
      </w:r>
      <w:r w:rsidRPr="00A739BB">
        <w:rPr>
          <w:lang w:val="fr-CH"/>
        </w:rPr>
        <w:t xml:space="preserve"> </w:t>
      </w:r>
      <w:r w:rsidRPr="00A739BB">
        <w:rPr>
          <w:b/>
          <w:bCs/>
          <w:lang w:val="fr-CH"/>
        </w:rPr>
        <w:t>1 étoile</w:t>
      </w:r>
      <w:r w:rsidRPr="00A739BB">
        <w:rPr>
          <w:lang w:val="fr-CH"/>
        </w:rPr>
        <w:t xml:space="preserve"> – Je peux difficilement mettre cette compétence opérationnelle en pratique.</w:t>
      </w:r>
      <w:r w:rsidRPr="00A739BB">
        <w:rPr>
          <w:lang w:val="fr-CH"/>
        </w:rPr>
        <w:br/>
      </w:r>
      <w:r w:rsidRPr="00A739BB">
        <w:rPr>
          <w:rFonts w:ascii="Segoe UI Emoji" w:hAnsi="Segoe UI Emoji" w:cs="Segoe UI Emoji"/>
          <w:lang w:val="fr-CH"/>
        </w:rPr>
        <w:t>⭐⭐</w:t>
      </w:r>
      <w:r w:rsidRPr="00A739BB">
        <w:rPr>
          <w:lang w:val="fr-CH"/>
        </w:rPr>
        <w:t xml:space="preserve"> </w:t>
      </w:r>
      <w:r w:rsidRPr="00A739BB">
        <w:rPr>
          <w:b/>
          <w:bCs/>
          <w:lang w:val="fr-CH"/>
        </w:rPr>
        <w:t>2 étoiles</w:t>
      </w:r>
      <w:r w:rsidRPr="00A739BB">
        <w:rPr>
          <w:lang w:val="fr-CH"/>
        </w:rPr>
        <w:t xml:space="preserve"> – Je peux mettre en œuvre cette compétence en principe, mais je devrais encore m’améliorer dans plusieurs domaines.</w:t>
      </w:r>
      <w:r w:rsidRPr="00A739BB">
        <w:rPr>
          <w:lang w:val="fr-CH"/>
        </w:rPr>
        <w:br/>
      </w:r>
      <w:r w:rsidRPr="00A739BB">
        <w:rPr>
          <w:rFonts w:ascii="Segoe UI Emoji" w:hAnsi="Segoe UI Emoji" w:cs="Segoe UI Emoji"/>
          <w:lang w:val="fr-CH"/>
        </w:rPr>
        <w:t>⭐⭐⭐</w:t>
      </w:r>
      <w:r w:rsidRPr="00A739BB">
        <w:rPr>
          <w:lang w:val="fr-CH"/>
        </w:rPr>
        <w:t xml:space="preserve"> </w:t>
      </w:r>
      <w:r w:rsidRPr="00A739BB">
        <w:rPr>
          <w:b/>
          <w:bCs/>
          <w:lang w:val="fr-CH"/>
        </w:rPr>
        <w:t>3 étoiles</w:t>
      </w:r>
      <w:r w:rsidRPr="00A739BB">
        <w:rPr>
          <w:lang w:val="fr-CH"/>
        </w:rPr>
        <w:t xml:space="preserve"> – Je peux déjà mettre en œuvre cette compétence avec assurance, mais j’ai encore des points à améliorer.</w:t>
      </w:r>
      <w:r w:rsidRPr="00A739BB">
        <w:rPr>
          <w:lang w:val="fr-CH"/>
        </w:rPr>
        <w:br/>
      </w:r>
      <w:r w:rsidRPr="00A739BB">
        <w:rPr>
          <w:rFonts w:ascii="Segoe UI Emoji" w:hAnsi="Segoe UI Emoji" w:cs="Segoe UI Emoji"/>
          <w:lang w:val="fr-CH"/>
        </w:rPr>
        <w:t>⭐⭐⭐⭐</w:t>
      </w:r>
      <w:r w:rsidRPr="00A739BB">
        <w:rPr>
          <w:lang w:val="fr-CH"/>
        </w:rPr>
        <w:t xml:space="preserve"> </w:t>
      </w:r>
      <w:r w:rsidRPr="00A739BB">
        <w:rPr>
          <w:b/>
          <w:bCs/>
          <w:lang w:val="fr-CH"/>
        </w:rPr>
        <w:t>4 étoiles</w:t>
      </w:r>
      <w:r w:rsidRPr="00A739BB">
        <w:rPr>
          <w:lang w:val="fr-CH"/>
        </w:rPr>
        <w:t xml:space="preserve"> – Je peux mettre en œuvre cette compétence de manière professionnelle.</w:t>
      </w:r>
    </w:p>
    <w:p w14:paraId="1519636F" w14:textId="5488ABFB" w:rsidR="009E1087" w:rsidRDefault="00000000">
      <w:r>
        <w:br w:type="page"/>
      </w:r>
    </w:p>
    <w:p w14:paraId="7BF88052" w14:textId="77777777" w:rsidR="009E1087" w:rsidRDefault="009E10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435"/>
      </w:tblGrid>
      <w:tr w:rsidR="009E1087" w14:paraId="0A6D1869" w14:textId="77777777" w:rsidTr="00A739BB">
        <w:tc>
          <w:tcPr>
            <w:tcW w:w="4320" w:type="dxa"/>
          </w:tcPr>
          <w:p w14:paraId="075FCFEA" w14:textId="24955B53" w:rsidR="009E1087" w:rsidRDefault="00000000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1</w:t>
            </w:r>
            <w:r w:rsidR="002B2574">
              <w:rPr>
                <w:sz w:val="20"/>
              </w:rPr>
              <w:t xml:space="preserve"> – a1</w:t>
            </w:r>
          </w:p>
        </w:tc>
        <w:tc>
          <w:tcPr>
            <w:tcW w:w="4435" w:type="dxa"/>
          </w:tcPr>
          <w:p w14:paraId="01B7FCE2" w14:textId="77777777" w:rsidR="009E1087" w:rsidRDefault="00000000">
            <w:r>
              <w:rPr>
                <w:sz w:val="20"/>
              </w:rPr>
              <w:t xml:space="preserve">Est-ce que je documente le développement de mes compétences de manière </w:t>
            </w:r>
            <w:proofErr w:type="gramStart"/>
            <w:r>
              <w:rPr>
                <w:sz w:val="20"/>
              </w:rPr>
              <w:t>réaliste ?</w:t>
            </w:r>
            <w:proofErr w:type="gramEnd"/>
          </w:p>
        </w:tc>
      </w:tr>
      <w:tr w:rsidR="00A739BB" w14:paraId="3A46EDD3" w14:textId="77777777" w:rsidTr="00C50DF6">
        <w:tc>
          <w:tcPr>
            <w:tcW w:w="8755" w:type="dxa"/>
            <w:gridSpan w:val="2"/>
          </w:tcPr>
          <w:p w14:paraId="3D568D7F" w14:textId="77777777" w:rsidR="00A739BB" w:rsidRDefault="00A739BB">
            <w:r>
              <w:rPr>
                <w:sz w:val="20"/>
              </w:rPr>
              <w:t xml:space="preserve">📝 Mon </w:t>
            </w:r>
            <w:proofErr w:type="spellStart"/>
            <w:proofErr w:type="gramStart"/>
            <w:r>
              <w:rPr>
                <w:sz w:val="20"/>
              </w:rPr>
              <w:t>commentaire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</w:p>
          <w:p w14:paraId="50C8969D" w14:textId="12FE357C" w:rsidR="00A739BB" w:rsidRDefault="00A739B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9E1087" w14:paraId="136A4B60" w14:textId="77777777" w:rsidTr="00A739BB">
        <w:tc>
          <w:tcPr>
            <w:tcW w:w="4320" w:type="dxa"/>
          </w:tcPr>
          <w:p w14:paraId="4E1E7F49" w14:textId="77777777" w:rsidR="009E1087" w:rsidRDefault="00000000">
            <w:r>
              <w:rPr>
                <w:sz w:val="20"/>
              </w:rPr>
              <w:t xml:space="preserve">⭐ </w:t>
            </w:r>
            <w:proofErr w:type="gramStart"/>
            <w:r>
              <w:rPr>
                <w:sz w:val="20"/>
              </w:rPr>
              <w:t>Appréciation :</w:t>
            </w:r>
            <w:proofErr w:type="gramEnd"/>
          </w:p>
        </w:tc>
        <w:tc>
          <w:tcPr>
            <w:tcW w:w="4435" w:type="dxa"/>
          </w:tcPr>
          <w:p w14:paraId="0305DFE0" w14:textId="77777777" w:rsidR="009E1087" w:rsidRDefault="00000000">
            <w:r>
              <w:rPr>
                <w:sz w:val="20"/>
              </w:rPr>
              <w:t>☐ ⭐    ☐ ⭐⭐    ☐ ⭐⭐⭐    ☐ ⭐⭐⭐⭐</w:t>
            </w:r>
          </w:p>
        </w:tc>
      </w:tr>
    </w:tbl>
    <w:p w14:paraId="6FDA61CA" w14:textId="77777777" w:rsidR="009E1087" w:rsidRDefault="009E10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435"/>
      </w:tblGrid>
      <w:tr w:rsidR="009E1087" w14:paraId="0B3D1453" w14:textId="77777777" w:rsidTr="00A739BB">
        <w:tc>
          <w:tcPr>
            <w:tcW w:w="4320" w:type="dxa"/>
          </w:tcPr>
          <w:p w14:paraId="27E670E7" w14:textId="2093BA51" w:rsidR="009E1087" w:rsidRDefault="00000000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2</w:t>
            </w:r>
            <w:r w:rsidR="002B2574">
              <w:rPr>
                <w:sz w:val="20"/>
              </w:rPr>
              <w:t xml:space="preserve"> – a2</w:t>
            </w:r>
          </w:p>
        </w:tc>
        <w:tc>
          <w:tcPr>
            <w:tcW w:w="4435" w:type="dxa"/>
          </w:tcPr>
          <w:p w14:paraId="4E8624C2" w14:textId="77777777" w:rsidR="009E1087" w:rsidRDefault="00000000">
            <w:r>
              <w:rPr>
                <w:sz w:val="20"/>
              </w:rPr>
              <w:t xml:space="preserve">Est-ce que je planifie ma journée de travail et mes rendez-vous de manière </w:t>
            </w:r>
            <w:proofErr w:type="gramStart"/>
            <w:r>
              <w:rPr>
                <w:sz w:val="20"/>
              </w:rPr>
              <w:t>pertinente ?</w:t>
            </w:r>
            <w:proofErr w:type="gramEnd"/>
          </w:p>
        </w:tc>
      </w:tr>
      <w:tr w:rsidR="00A739BB" w14:paraId="35F82B52" w14:textId="77777777" w:rsidTr="004A243E">
        <w:tc>
          <w:tcPr>
            <w:tcW w:w="8755" w:type="dxa"/>
            <w:gridSpan w:val="2"/>
          </w:tcPr>
          <w:p w14:paraId="7C58552E" w14:textId="77777777" w:rsidR="00A739BB" w:rsidRDefault="00A739BB">
            <w:r>
              <w:rPr>
                <w:sz w:val="20"/>
              </w:rPr>
              <w:t xml:space="preserve">📝 Mon </w:t>
            </w:r>
            <w:proofErr w:type="spellStart"/>
            <w:proofErr w:type="gramStart"/>
            <w:r>
              <w:rPr>
                <w:sz w:val="20"/>
              </w:rPr>
              <w:t>commentaire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</w:p>
          <w:p w14:paraId="06D50A48" w14:textId="21D17A94" w:rsidR="00A739BB" w:rsidRDefault="00A739B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9E1087" w14:paraId="69C34965" w14:textId="77777777" w:rsidTr="00A739BB">
        <w:tc>
          <w:tcPr>
            <w:tcW w:w="4320" w:type="dxa"/>
          </w:tcPr>
          <w:p w14:paraId="0CA2C75A" w14:textId="77777777" w:rsidR="009E1087" w:rsidRDefault="00000000">
            <w:r>
              <w:rPr>
                <w:sz w:val="20"/>
              </w:rPr>
              <w:t xml:space="preserve">⭐ </w:t>
            </w:r>
            <w:proofErr w:type="gramStart"/>
            <w:r>
              <w:rPr>
                <w:sz w:val="20"/>
              </w:rPr>
              <w:t>Appréciation :</w:t>
            </w:r>
            <w:proofErr w:type="gramEnd"/>
          </w:p>
        </w:tc>
        <w:tc>
          <w:tcPr>
            <w:tcW w:w="4435" w:type="dxa"/>
          </w:tcPr>
          <w:p w14:paraId="5BC68403" w14:textId="77777777" w:rsidR="009E1087" w:rsidRDefault="00000000">
            <w:r>
              <w:rPr>
                <w:sz w:val="20"/>
              </w:rPr>
              <w:t>☐ ⭐    ☐ ⭐⭐    ☐ ⭐⭐⭐    ☐ ⭐⭐⭐⭐</w:t>
            </w:r>
          </w:p>
        </w:tc>
      </w:tr>
    </w:tbl>
    <w:p w14:paraId="03E38D86" w14:textId="77777777" w:rsidR="009E1087" w:rsidRDefault="009E10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435"/>
      </w:tblGrid>
      <w:tr w:rsidR="009E1087" w14:paraId="599B23B3" w14:textId="77777777" w:rsidTr="00A739BB">
        <w:tc>
          <w:tcPr>
            <w:tcW w:w="4320" w:type="dxa"/>
          </w:tcPr>
          <w:p w14:paraId="4BB8FB63" w14:textId="06A78690" w:rsidR="009E1087" w:rsidRDefault="00000000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3</w:t>
            </w:r>
            <w:r w:rsidR="002B2574">
              <w:rPr>
                <w:sz w:val="20"/>
              </w:rPr>
              <w:t xml:space="preserve"> – a2</w:t>
            </w:r>
          </w:p>
        </w:tc>
        <w:tc>
          <w:tcPr>
            <w:tcW w:w="4435" w:type="dxa"/>
          </w:tcPr>
          <w:p w14:paraId="1290D72A" w14:textId="77777777" w:rsidR="009E1087" w:rsidRDefault="00000000">
            <w:r>
              <w:rPr>
                <w:sz w:val="20"/>
              </w:rPr>
              <w:t xml:space="preserve">Est-ce que je veille à un bon équilibre travail-vie </w:t>
            </w:r>
            <w:proofErr w:type="gramStart"/>
            <w:r>
              <w:rPr>
                <w:sz w:val="20"/>
              </w:rPr>
              <w:t>privée ?</w:t>
            </w:r>
            <w:proofErr w:type="gramEnd"/>
          </w:p>
        </w:tc>
      </w:tr>
      <w:tr w:rsidR="00A739BB" w14:paraId="7EE9473D" w14:textId="77777777" w:rsidTr="001E76C6">
        <w:tc>
          <w:tcPr>
            <w:tcW w:w="8755" w:type="dxa"/>
            <w:gridSpan w:val="2"/>
          </w:tcPr>
          <w:p w14:paraId="4DCF9EDD" w14:textId="77777777" w:rsidR="00A739BB" w:rsidRDefault="00A739BB">
            <w:r>
              <w:rPr>
                <w:sz w:val="20"/>
              </w:rPr>
              <w:t xml:space="preserve">📝 Mon </w:t>
            </w:r>
            <w:proofErr w:type="spellStart"/>
            <w:proofErr w:type="gramStart"/>
            <w:r>
              <w:rPr>
                <w:sz w:val="20"/>
              </w:rPr>
              <w:t>commentaire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</w:p>
          <w:p w14:paraId="5C7490F1" w14:textId="610D1446" w:rsidR="00A739BB" w:rsidRDefault="00A739B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9E1087" w14:paraId="11552027" w14:textId="77777777" w:rsidTr="00A739BB">
        <w:tc>
          <w:tcPr>
            <w:tcW w:w="4320" w:type="dxa"/>
          </w:tcPr>
          <w:p w14:paraId="565ED942" w14:textId="77777777" w:rsidR="009E1087" w:rsidRDefault="00000000">
            <w:r>
              <w:rPr>
                <w:sz w:val="20"/>
              </w:rPr>
              <w:t xml:space="preserve">⭐ </w:t>
            </w:r>
            <w:proofErr w:type="gramStart"/>
            <w:r>
              <w:rPr>
                <w:sz w:val="20"/>
              </w:rPr>
              <w:t>Appréciation :</w:t>
            </w:r>
            <w:proofErr w:type="gramEnd"/>
          </w:p>
        </w:tc>
        <w:tc>
          <w:tcPr>
            <w:tcW w:w="4435" w:type="dxa"/>
          </w:tcPr>
          <w:p w14:paraId="0FC19A9D" w14:textId="77777777" w:rsidR="009E1087" w:rsidRDefault="00000000">
            <w:r>
              <w:rPr>
                <w:sz w:val="20"/>
              </w:rPr>
              <w:t>☐ ⭐    ☐ ⭐⭐    ☐ ⭐⭐⭐    ☐ ⭐⭐⭐⭐</w:t>
            </w:r>
          </w:p>
        </w:tc>
      </w:tr>
    </w:tbl>
    <w:p w14:paraId="09BF249B" w14:textId="77777777" w:rsidR="009E1087" w:rsidRDefault="009E10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435"/>
      </w:tblGrid>
      <w:tr w:rsidR="009E1087" w14:paraId="5FFB8AC3" w14:textId="77777777" w:rsidTr="00A739BB">
        <w:tc>
          <w:tcPr>
            <w:tcW w:w="4320" w:type="dxa"/>
          </w:tcPr>
          <w:p w14:paraId="04EBF6C6" w14:textId="3D676C86" w:rsidR="009E1087" w:rsidRDefault="00000000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4</w:t>
            </w:r>
            <w:r w:rsidR="002B2574">
              <w:rPr>
                <w:sz w:val="20"/>
              </w:rPr>
              <w:t xml:space="preserve"> – b1</w:t>
            </w:r>
          </w:p>
        </w:tc>
        <w:tc>
          <w:tcPr>
            <w:tcW w:w="4435" w:type="dxa"/>
          </w:tcPr>
          <w:p w14:paraId="6B66C0B3" w14:textId="77777777" w:rsidR="009E1087" w:rsidRDefault="00000000">
            <w:r>
              <w:rPr>
                <w:sz w:val="20"/>
              </w:rPr>
              <w:t xml:space="preserve">Est-ce que j’accueille les client·e·s et les fournisseurs de manière </w:t>
            </w:r>
            <w:proofErr w:type="gramStart"/>
            <w:r>
              <w:rPr>
                <w:sz w:val="20"/>
              </w:rPr>
              <w:t>professionnelle ?</w:t>
            </w:r>
            <w:proofErr w:type="gramEnd"/>
          </w:p>
        </w:tc>
      </w:tr>
      <w:tr w:rsidR="00A739BB" w14:paraId="469BA09F" w14:textId="77777777" w:rsidTr="00584C94">
        <w:tc>
          <w:tcPr>
            <w:tcW w:w="8755" w:type="dxa"/>
            <w:gridSpan w:val="2"/>
          </w:tcPr>
          <w:p w14:paraId="4553285F" w14:textId="77777777" w:rsidR="00A739BB" w:rsidRDefault="00A739BB">
            <w:r>
              <w:rPr>
                <w:sz w:val="20"/>
              </w:rPr>
              <w:t xml:space="preserve">📝 Mon </w:t>
            </w:r>
            <w:proofErr w:type="spellStart"/>
            <w:proofErr w:type="gramStart"/>
            <w:r>
              <w:rPr>
                <w:sz w:val="20"/>
              </w:rPr>
              <w:t>commentaire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</w:p>
          <w:p w14:paraId="4103B74B" w14:textId="1B7A7E7C" w:rsidR="00A739BB" w:rsidRDefault="00A739B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9E1087" w14:paraId="314F0D5E" w14:textId="77777777" w:rsidTr="00A739BB">
        <w:tc>
          <w:tcPr>
            <w:tcW w:w="4320" w:type="dxa"/>
          </w:tcPr>
          <w:p w14:paraId="5B6DCE93" w14:textId="77777777" w:rsidR="009E1087" w:rsidRDefault="00000000">
            <w:r>
              <w:rPr>
                <w:sz w:val="20"/>
              </w:rPr>
              <w:t xml:space="preserve">⭐ </w:t>
            </w:r>
            <w:proofErr w:type="gramStart"/>
            <w:r>
              <w:rPr>
                <w:sz w:val="20"/>
              </w:rPr>
              <w:t>Appréciation :</w:t>
            </w:r>
            <w:proofErr w:type="gramEnd"/>
          </w:p>
        </w:tc>
        <w:tc>
          <w:tcPr>
            <w:tcW w:w="4435" w:type="dxa"/>
          </w:tcPr>
          <w:p w14:paraId="1E9ABCF0" w14:textId="77777777" w:rsidR="009E1087" w:rsidRDefault="00000000">
            <w:r>
              <w:rPr>
                <w:sz w:val="20"/>
              </w:rPr>
              <w:t>☐ ⭐    ☐ ⭐⭐    ☐ ⭐⭐⭐    ☐ ⭐⭐⭐⭐</w:t>
            </w:r>
          </w:p>
        </w:tc>
      </w:tr>
    </w:tbl>
    <w:p w14:paraId="40C0A23F" w14:textId="60C7E669" w:rsidR="00A739BB" w:rsidRDefault="00A739BB"/>
    <w:p w14:paraId="6FDF3464" w14:textId="77777777" w:rsidR="00A739BB" w:rsidRDefault="00A739BB">
      <w:r>
        <w:br w:type="page"/>
      </w:r>
    </w:p>
    <w:p w14:paraId="25EBC3EB" w14:textId="77777777" w:rsidR="009E1087" w:rsidRDefault="009E10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435"/>
      </w:tblGrid>
      <w:tr w:rsidR="009E1087" w14:paraId="19A8FE4C" w14:textId="77777777" w:rsidTr="00A739BB">
        <w:tc>
          <w:tcPr>
            <w:tcW w:w="4320" w:type="dxa"/>
          </w:tcPr>
          <w:p w14:paraId="391D0F39" w14:textId="271B4961" w:rsidR="009E1087" w:rsidRDefault="00000000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5</w:t>
            </w:r>
            <w:r w:rsidR="002B2574">
              <w:rPr>
                <w:sz w:val="20"/>
              </w:rPr>
              <w:t xml:space="preserve"> – b1</w:t>
            </w:r>
          </w:p>
        </w:tc>
        <w:tc>
          <w:tcPr>
            <w:tcW w:w="4435" w:type="dxa"/>
          </w:tcPr>
          <w:p w14:paraId="2ADDCA5C" w14:textId="77777777" w:rsidR="009E1087" w:rsidRDefault="00000000">
            <w:r>
              <w:rPr>
                <w:sz w:val="20"/>
              </w:rPr>
              <w:t xml:space="preserve">Est-ce que j’informe de manière fiable la personne responsable en interne de l’arrivée de client·e·s ou de </w:t>
            </w:r>
            <w:proofErr w:type="gramStart"/>
            <w:r>
              <w:rPr>
                <w:sz w:val="20"/>
              </w:rPr>
              <w:t>fournisseurs ?</w:t>
            </w:r>
            <w:proofErr w:type="gramEnd"/>
          </w:p>
        </w:tc>
      </w:tr>
      <w:tr w:rsidR="00A739BB" w14:paraId="2A168B0E" w14:textId="77777777" w:rsidTr="005B374F">
        <w:tc>
          <w:tcPr>
            <w:tcW w:w="8755" w:type="dxa"/>
            <w:gridSpan w:val="2"/>
          </w:tcPr>
          <w:p w14:paraId="7F78E32B" w14:textId="77777777" w:rsidR="00A739BB" w:rsidRDefault="00A739BB">
            <w:r>
              <w:rPr>
                <w:sz w:val="20"/>
              </w:rPr>
              <w:t xml:space="preserve">📝 Mon </w:t>
            </w:r>
            <w:proofErr w:type="spellStart"/>
            <w:proofErr w:type="gramStart"/>
            <w:r>
              <w:rPr>
                <w:sz w:val="20"/>
              </w:rPr>
              <w:t>commentaire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</w:p>
          <w:p w14:paraId="70D4ADA5" w14:textId="077DC846" w:rsidR="00A739BB" w:rsidRDefault="00A739B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9E1087" w14:paraId="295129DC" w14:textId="77777777" w:rsidTr="00A739BB">
        <w:tc>
          <w:tcPr>
            <w:tcW w:w="4320" w:type="dxa"/>
          </w:tcPr>
          <w:p w14:paraId="3DE16915" w14:textId="77777777" w:rsidR="009E1087" w:rsidRDefault="00000000">
            <w:r>
              <w:rPr>
                <w:sz w:val="20"/>
              </w:rPr>
              <w:t xml:space="preserve">⭐ </w:t>
            </w:r>
            <w:proofErr w:type="gramStart"/>
            <w:r>
              <w:rPr>
                <w:sz w:val="20"/>
              </w:rPr>
              <w:t>Appréciation :</w:t>
            </w:r>
            <w:proofErr w:type="gramEnd"/>
          </w:p>
        </w:tc>
        <w:tc>
          <w:tcPr>
            <w:tcW w:w="4435" w:type="dxa"/>
          </w:tcPr>
          <w:p w14:paraId="0B893209" w14:textId="77777777" w:rsidR="009E1087" w:rsidRDefault="00000000">
            <w:r>
              <w:rPr>
                <w:sz w:val="20"/>
              </w:rPr>
              <w:t>☐ ⭐    ☐ ⭐⭐    ☐ ⭐⭐⭐    ☐ ⭐⭐⭐⭐</w:t>
            </w:r>
          </w:p>
        </w:tc>
      </w:tr>
    </w:tbl>
    <w:p w14:paraId="29BFA54E" w14:textId="77777777" w:rsidR="009E1087" w:rsidRDefault="009E10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435"/>
      </w:tblGrid>
      <w:tr w:rsidR="009E1087" w14:paraId="33F8262A" w14:textId="77777777" w:rsidTr="00A739BB">
        <w:tc>
          <w:tcPr>
            <w:tcW w:w="4320" w:type="dxa"/>
          </w:tcPr>
          <w:p w14:paraId="383566A5" w14:textId="42A5D0D6" w:rsidR="009E1087" w:rsidRDefault="00000000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6</w:t>
            </w:r>
            <w:r w:rsidR="002B2574">
              <w:rPr>
                <w:sz w:val="20"/>
              </w:rPr>
              <w:t xml:space="preserve"> – b2</w:t>
            </w:r>
          </w:p>
        </w:tc>
        <w:tc>
          <w:tcPr>
            <w:tcW w:w="4435" w:type="dxa"/>
          </w:tcPr>
          <w:p w14:paraId="73AFA274" w14:textId="77777777" w:rsidR="009E1087" w:rsidRDefault="00000000">
            <w:r>
              <w:rPr>
                <w:sz w:val="20"/>
              </w:rPr>
              <w:t xml:space="preserve">Est-ce que je gère la prise de contact de manière professionnelle sur tous les canaux de </w:t>
            </w:r>
            <w:proofErr w:type="gramStart"/>
            <w:r>
              <w:rPr>
                <w:sz w:val="20"/>
              </w:rPr>
              <w:t>communication ?</w:t>
            </w:r>
            <w:proofErr w:type="gramEnd"/>
          </w:p>
        </w:tc>
      </w:tr>
      <w:tr w:rsidR="00A739BB" w14:paraId="43BCD731" w14:textId="77777777" w:rsidTr="00931582">
        <w:tc>
          <w:tcPr>
            <w:tcW w:w="8755" w:type="dxa"/>
            <w:gridSpan w:val="2"/>
          </w:tcPr>
          <w:p w14:paraId="0FB001A3" w14:textId="77777777" w:rsidR="00A739BB" w:rsidRDefault="00A739BB">
            <w:r>
              <w:rPr>
                <w:sz w:val="20"/>
              </w:rPr>
              <w:t xml:space="preserve">📝 Mon </w:t>
            </w:r>
            <w:proofErr w:type="spellStart"/>
            <w:proofErr w:type="gramStart"/>
            <w:r>
              <w:rPr>
                <w:sz w:val="20"/>
              </w:rPr>
              <w:t>commentaire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</w:p>
          <w:p w14:paraId="24895634" w14:textId="50921803" w:rsidR="00A739BB" w:rsidRDefault="00A739B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9E1087" w14:paraId="62388206" w14:textId="77777777" w:rsidTr="00A739BB">
        <w:tc>
          <w:tcPr>
            <w:tcW w:w="4320" w:type="dxa"/>
          </w:tcPr>
          <w:p w14:paraId="3E984586" w14:textId="77777777" w:rsidR="009E1087" w:rsidRDefault="00000000">
            <w:r>
              <w:rPr>
                <w:sz w:val="20"/>
              </w:rPr>
              <w:t xml:space="preserve">⭐ </w:t>
            </w:r>
            <w:proofErr w:type="gramStart"/>
            <w:r>
              <w:rPr>
                <w:sz w:val="20"/>
              </w:rPr>
              <w:t>Appréciation :</w:t>
            </w:r>
            <w:proofErr w:type="gramEnd"/>
          </w:p>
        </w:tc>
        <w:tc>
          <w:tcPr>
            <w:tcW w:w="4435" w:type="dxa"/>
          </w:tcPr>
          <w:p w14:paraId="72AFED88" w14:textId="77777777" w:rsidR="009E1087" w:rsidRDefault="00000000">
            <w:r>
              <w:rPr>
                <w:sz w:val="20"/>
              </w:rPr>
              <w:t>☐ ⭐    ☐ ⭐⭐    ☐ ⭐⭐⭐    ☐ ⭐⭐⭐⭐</w:t>
            </w:r>
          </w:p>
        </w:tc>
      </w:tr>
    </w:tbl>
    <w:p w14:paraId="2CE117B1" w14:textId="77777777" w:rsidR="009E1087" w:rsidRDefault="009E10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435"/>
      </w:tblGrid>
      <w:tr w:rsidR="009E1087" w14:paraId="621115FE" w14:textId="77777777" w:rsidTr="00A739BB">
        <w:tc>
          <w:tcPr>
            <w:tcW w:w="4320" w:type="dxa"/>
          </w:tcPr>
          <w:p w14:paraId="5256B046" w14:textId="1787C153" w:rsidR="009E1087" w:rsidRDefault="00000000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7</w:t>
            </w:r>
            <w:r w:rsidR="002B2574">
              <w:rPr>
                <w:sz w:val="20"/>
              </w:rPr>
              <w:t xml:space="preserve"> – b2</w:t>
            </w:r>
          </w:p>
        </w:tc>
        <w:tc>
          <w:tcPr>
            <w:tcW w:w="4435" w:type="dxa"/>
          </w:tcPr>
          <w:p w14:paraId="62B55880" w14:textId="77777777" w:rsidR="009E1087" w:rsidRDefault="00000000">
            <w:r>
              <w:rPr>
                <w:sz w:val="20"/>
              </w:rPr>
              <w:t xml:space="preserve">Est-ce que je saisis pleinement la demande de mon interlocuteur ou </w:t>
            </w:r>
            <w:proofErr w:type="gramStart"/>
            <w:r>
              <w:rPr>
                <w:sz w:val="20"/>
              </w:rPr>
              <w:t>interlocutrice ?</w:t>
            </w:r>
            <w:proofErr w:type="gramEnd"/>
          </w:p>
        </w:tc>
      </w:tr>
      <w:tr w:rsidR="00A739BB" w14:paraId="1DA1BFE7" w14:textId="77777777" w:rsidTr="00217B25">
        <w:tc>
          <w:tcPr>
            <w:tcW w:w="8755" w:type="dxa"/>
            <w:gridSpan w:val="2"/>
          </w:tcPr>
          <w:p w14:paraId="6DA88995" w14:textId="77777777" w:rsidR="00A739BB" w:rsidRDefault="00A739BB">
            <w:r>
              <w:rPr>
                <w:sz w:val="20"/>
              </w:rPr>
              <w:t xml:space="preserve">📝 Mon </w:t>
            </w:r>
            <w:proofErr w:type="spellStart"/>
            <w:proofErr w:type="gramStart"/>
            <w:r>
              <w:rPr>
                <w:sz w:val="20"/>
              </w:rPr>
              <w:t>commentaire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</w:p>
          <w:p w14:paraId="53D49695" w14:textId="18DCE777" w:rsidR="00A739BB" w:rsidRDefault="00A739B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9E1087" w14:paraId="0362AD62" w14:textId="77777777" w:rsidTr="00A739BB">
        <w:tc>
          <w:tcPr>
            <w:tcW w:w="4320" w:type="dxa"/>
          </w:tcPr>
          <w:p w14:paraId="614BB85D" w14:textId="77777777" w:rsidR="009E1087" w:rsidRDefault="00000000">
            <w:r>
              <w:rPr>
                <w:sz w:val="20"/>
              </w:rPr>
              <w:t xml:space="preserve">⭐ </w:t>
            </w:r>
            <w:proofErr w:type="gramStart"/>
            <w:r>
              <w:rPr>
                <w:sz w:val="20"/>
              </w:rPr>
              <w:t>Appréciation :</w:t>
            </w:r>
            <w:proofErr w:type="gramEnd"/>
          </w:p>
        </w:tc>
        <w:tc>
          <w:tcPr>
            <w:tcW w:w="4435" w:type="dxa"/>
          </w:tcPr>
          <w:p w14:paraId="30ECB183" w14:textId="77777777" w:rsidR="009E1087" w:rsidRDefault="00000000">
            <w:r>
              <w:rPr>
                <w:sz w:val="20"/>
              </w:rPr>
              <w:t>☐ ⭐    ☐ ⭐⭐    ☐ ⭐⭐⭐    ☐ ⭐⭐⭐⭐</w:t>
            </w:r>
          </w:p>
        </w:tc>
      </w:tr>
    </w:tbl>
    <w:p w14:paraId="7BA24451" w14:textId="77777777" w:rsidR="009E1087" w:rsidRDefault="009E10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435"/>
      </w:tblGrid>
      <w:tr w:rsidR="009E1087" w14:paraId="5E8E7E4B" w14:textId="77777777" w:rsidTr="00A739BB">
        <w:tc>
          <w:tcPr>
            <w:tcW w:w="4320" w:type="dxa"/>
          </w:tcPr>
          <w:p w14:paraId="1B23CEB7" w14:textId="32FF1D0E" w:rsidR="009E1087" w:rsidRDefault="00000000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8</w:t>
            </w:r>
            <w:r w:rsidR="002B2574">
              <w:rPr>
                <w:sz w:val="20"/>
              </w:rPr>
              <w:t xml:space="preserve"> – b2</w:t>
            </w:r>
          </w:p>
        </w:tc>
        <w:tc>
          <w:tcPr>
            <w:tcW w:w="4435" w:type="dxa"/>
          </w:tcPr>
          <w:p w14:paraId="47BDFC8D" w14:textId="77777777" w:rsidR="009E1087" w:rsidRDefault="00000000">
            <w:r>
              <w:rPr>
                <w:sz w:val="20"/>
              </w:rPr>
              <w:t xml:space="preserve">Est-ce que je traite les demandes de manière </w:t>
            </w:r>
            <w:proofErr w:type="gramStart"/>
            <w:r>
              <w:rPr>
                <w:sz w:val="20"/>
              </w:rPr>
              <w:t>ciblée ?</w:t>
            </w:r>
            <w:proofErr w:type="gramEnd"/>
          </w:p>
        </w:tc>
      </w:tr>
      <w:tr w:rsidR="00A739BB" w14:paraId="18C9B731" w14:textId="77777777" w:rsidTr="00903AAF">
        <w:tc>
          <w:tcPr>
            <w:tcW w:w="8755" w:type="dxa"/>
            <w:gridSpan w:val="2"/>
          </w:tcPr>
          <w:p w14:paraId="00774D8C" w14:textId="77777777" w:rsidR="00A739BB" w:rsidRDefault="00A739BB">
            <w:r>
              <w:rPr>
                <w:sz w:val="20"/>
              </w:rPr>
              <w:t xml:space="preserve">📝 Mon </w:t>
            </w:r>
            <w:proofErr w:type="spellStart"/>
            <w:proofErr w:type="gramStart"/>
            <w:r>
              <w:rPr>
                <w:sz w:val="20"/>
              </w:rPr>
              <w:t>commentaire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</w:p>
          <w:p w14:paraId="7C35033A" w14:textId="0BE8E3C9" w:rsidR="00A739BB" w:rsidRDefault="00A739B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9E1087" w14:paraId="4E95D0A0" w14:textId="77777777" w:rsidTr="00A739BB">
        <w:tc>
          <w:tcPr>
            <w:tcW w:w="4320" w:type="dxa"/>
          </w:tcPr>
          <w:p w14:paraId="0D8594AB" w14:textId="77777777" w:rsidR="009E1087" w:rsidRDefault="00000000">
            <w:r>
              <w:rPr>
                <w:sz w:val="20"/>
              </w:rPr>
              <w:t xml:space="preserve">⭐ </w:t>
            </w:r>
            <w:proofErr w:type="gramStart"/>
            <w:r>
              <w:rPr>
                <w:sz w:val="20"/>
              </w:rPr>
              <w:t>Appréciation :</w:t>
            </w:r>
            <w:proofErr w:type="gramEnd"/>
          </w:p>
        </w:tc>
        <w:tc>
          <w:tcPr>
            <w:tcW w:w="4435" w:type="dxa"/>
          </w:tcPr>
          <w:p w14:paraId="58A50AA2" w14:textId="77777777" w:rsidR="009E1087" w:rsidRDefault="00000000">
            <w:r>
              <w:rPr>
                <w:sz w:val="20"/>
              </w:rPr>
              <w:t>☐ ⭐    ☐ ⭐⭐    ☐ ⭐⭐⭐    ☐ ⭐⭐⭐⭐</w:t>
            </w:r>
          </w:p>
        </w:tc>
      </w:tr>
    </w:tbl>
    <w:p w14:paraId="647179EB" w14:textId="38CB2ECF" w:rsidR="00A739BB" w:rsidRDefault="00A739BB"/>
    <w:p w14:paraId="65CF8CDE" w14:textId="77777777" w:rsidR="00A739BB" w:rsidRDefault="00A739BB">
      <w:r>
        <w:br w:type="page"/>
      </w:r>
    </w:p>
    <w:p w14:paraId="5C796958" w14:textId="77777777" w:rsidR="009E1087" w:rsidRDefault="009E10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435"/>
      </w:tblGrid>
      <w:tr w:rsidR="009E1087" w14:paraId="2169F2FD" w14:textId="77777777" w:rsidTr="00A739BB">
        <w:tc>
          <w:tcPr>
            <w:tcW w:w="4320" w:type="dxa"/>
          </w:tcPr>
          <w:p w14:paraId="705F0682" w14:textId="018D0163" w:rsidR="009E1087" w:rsidRDefault="00000000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9</w:t>
            </w:r>
            <w:r w:rsidR="002B2574">
              <w:rPr>
                <w:sz w:val="20"/>
              </w:rPr>
              <w:t xml:space="preserve"> – c1</w:t>
            </w:r>
          </w:p>
        </w:tc>
        <w:tc>
          <w:tcPr>
            <w:tcW w:w="4435" w:type="dxa"/>
          </w:tcPr>
          <w:p w14:paraId="088996C7" w14:textId="77777777" w:rsidR="009E1087" w:rsidRDefault="00000000">
            <w:r>
              <w:rPr>
                <w:sz w:val="20"/>
              </w:rPr>
              <w:t xml:space="preserve">Est-ce que je travaille de manière respectueuse avec tous les membres de </w:t>
            </w:r>
            <w:proofErr w:type="gramStart"/>
            <w:r>
              <w:rPr>
                <w:sz w:val="20"/>
              </w:rPr>
              <w:t>l’équipe ?</w:t>
            </w:r>
            <w:proofErr w:type="gramEnd"/>
          </w:p>
        </w:tc>
      </w:tr>
      <w:tr w:rsidR="00A739BB" w14:paraId="44CA091A" w14:textId="77777777" w:rsidTr="009846BC">
        <w:tc>
          <w:tcPr>
            <w:tcW w:w="8755" w:type="dxa"/>
            <w:gridSpan w:val="2"/>
          </w:tcPr>
          <w:p w14:paraId="5A54E03A" w14:textId="77777777" w:rsidR="00A739BB" w:rsidRDefault="00A739BB">
            <w:r>
              <w:rPr>
                <w:sz w:val="20"/>
              </w:rPr>
              <w:t xml:space="preserve">📝 Mon </w:t>
            </w:r>
            <w:proofErr w:type="spellStart"/>
            <w:proofErr w:type="gramStart"/>
            <w:r>
              <w:rPr>
                <w:sz w:val="20"/>
              </w:rPr>
              <w:t>commentaire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</w:p>
          <w:p w14:paraId="02384C0C" w14:textId="60A5F92B" w:rsidR="00A739BB" w:rsidRDefault="00A739B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9E1087" w14:paraId="582D1C62" w14:textId="77777777" w:rsidTr="00A739BB">
        <w:tc>
          <w:tcPr>
            <w:tcW w:w="4320" w:type="dxa"/>
          </w:tcPr>
          <w:p w14:paraId="15CC12C0" w14:textId="77777777" w:rsidR="009E1087" w:rsidRDefault="00000000">
            <w:r>
              <w:rPr>
                <w:sz w:val="20"/>
              </w:rPr>
              <w:t xml:space="preserve">⭐ </w:t>
            </w:r>
            <w:proofErr w:type="gramStart"/>
            <w:r>
              <w:rPr>
                <w:sz w:val="20"/>
              </w:rPr>
              <w:t>Appréciation :</w:t>
            </w:r>
            <w:proofErr w:type="gramEnd"/>
          </w:p>
        </w:tc>
        <w:tc>
          <w:tcPr>
            <w:tcW w:w="4435" w:type="dxa"/>
          </w:tcPr>
          <w:p w14:paraId="50F8143C" w14:textId="77777777" w:rsidR="009E1087" w:rsidRDefault="00000000">
            <w:r>
              <w:rPr>
                <w:sz w:val="20"/>
              </w:rPr>
              <w:t>☐ ⭐    ☐ ⭐⭐    ☐ ⭐⭐⭐    ☐ ⭐⭐⭐⭐</w:t>
            </w:r>
          </w:p>
        </w:tc>
      </w:tr>
    </w:tbl>
    <w:p w14:paraId="55A6CC98" w14:textId="77777777" w:rsidR="009E1087" w:rsidRDefault="009E10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435"/>
      </w:tblGrid>
      <w:tr w:rsidR="009E1087" w14:paraId="136EDD9D" w14:textId="77777777" w:rsidTr="00A739BB">
        <w:tc>
          <w:tcPr>
            <w:tcW w:w="4320" w:type="dxa"/>
          </w:tcPr>
          <w:p w14:paraId="7B03B9C2" w14:textId="6DE15473" w:rsidR="009E1087" w:rsidRDefault="00000000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10</w:t>
            </w:r>
            <w:r w:rsidR="002B2574">
              <w:rPr>
                <w:sz w:val="20"/>
              </w:rPr>
              <w:t xml:space="preserve"> – c1</w:t>
            </w:r>
          </w:p>
        </w:tc>
        <w:tc>
          <w:tcPr>
            <w:tcW w:w="4435" w:type="dxa"/>
          </w:tcPr>
          <w:p w14:paraId="58FA3FCF" w14:textId="77777777" w:rsidR="009E1087" w:rsidRDefault="00000000">
            <w:r>
              <w:rPr>
                <w:sz w:val="20"/>
              </w:rPr>
              <w:t xml:space="preserve">Est-ce que je gère de manière appropriée les situations de conflit au sein de </w:t>
            </w:r>
            <w:proofErr w:type="gramStart"/>
            <w:r>
              <w:rPr>
                <w:sz w:val="20"/>
              </w:rPr>
              <w:t>l’équipe ?</w:t>
            </w:r>
            <w:proofErr w:type="gramEnd"/>
          </w:p>
        </w:tc>
      </w:tr>
      <w:tr w:rsidR="00A739BB" w14:paraId="62E02069" w14:textId="77777777" w:rsidTr="00844FE9">
        <w:tc>
          <w:tcPr>
            <w:tcW w:w="8755" w:type="dxa"/>
            <w:gridSpan w:val="2"/>
          </w:tcPr>
          <w:p w14:paraId="3197EABF" w14:textId="77777777" w:rsidR="00A739BB" w:rsidRDefault="00A739BB">
            <w:r>
              <w:rPr>
                <w:sz w:val="20"/>
              </w:rPr>
              <w:t xml:space="preserve">📝 Mon </w:t>
            </w:r>
            <w:proofErr w:type="spellStart"/>
            <w:proofErr w:type="gramStart"/>
            <w:r>
              <w:rPr>
                <w:sz w:val="20"/>
              </w:rPr>
              <w:t>commentaire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</w:p>
          <w:p w14:paraId="59BA807D" w14:textId="6A03DF3C" w:rsidR="00A739BB" w:rsidRDefault="00A739B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9E1087" w14:paraId="44525410" w14:textId="77777777" w:rsidTr="00A739BB">
        <w:tc>
          <w:tcPr>
            <w:tcW w:w="4320" w:type="dxa"/>
          </w:tcPr>
          <w:p w14:paraId="4B4856A7" w14:textId="77777777" w:rsidR="009E1087" w:rsidRDefault="00000000">
            <w:r>
              <w:rPr>
                <w:sz w:val="20"/>
              </w:rPr>
              <w:t xml:space="preserve">⭐ </w:t>
            </w:r>
            <w:proofErr w:type="gramStart"/>
            <w:r>
              <w:rPr>
                <w:sz w:val="20"/>
              </w:rPr>
              <w:t>Appréciation :</w:t>
            </w:r>
            <w:proofErr w:type="gramEnd"/>
          </w:p>
        </w:tc>
        <w:tc>
          <w:tcPr>
            <w:tcW w:w="4435" w:type="dxa"/>
          </w:tcPr>
          <w:p w14:paraId="31311DD5" w14:textId="77777777" w:rsidR="009E1087" w:rsidRDefault="00000000">
            <w:r>
              <w:rPr>
                <w:sz w:val="20"/>
              </w:rPr>
              <w:t>☐ ⭐    ☐ ⭐⭐    ☐ ⭐⭐⭐    ☐ ⭐⭐⭐⭐</w:t>
            </w:r>
          </w:p>
        </w:tc>
      </w:tr>
    </w:tbl>
    <w:p w14:paraId="256FC1EE" w14:textId="77777777" w:rsidR="009E1087" w:rsidRDefault="009E10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435"/>
      </w:tblGrid>
      <w:tr w:rsidR="009E1087" w14:paraId="2D005133" w14:textId="77777777" w:rsidTr="00A739BB">
        <w:tc>
          <w:tcPr>
            <w:tcW w:w="4320" w:type="dxa"/>
          </w:tcPr>
          <w:p w14:paraId="4B6F9250" w14:textId="4CD5186F" w:rsidR="009E1087" w:rsidRDefault="00000000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11</w:t>
            </w:r>
            <w:r w:rsidR="002B2574">
              <w:rPr>
                <w:sz w:val="20"/>
              </w:rPr>
              <w:t xml:space="preserve"> – c1</w:t>
            </w:r>
          </w:p>
        </w:tc>
        <w:tc>
          <w:tcPr>
            <w:tcW w:w="4435" w:type="dxa"/>
          </w:tcPr>
          <w:p w14:paraId="124CF283" w14:textId="77777777" w:rsidR="009E1087" w:rsidRDefault="00000000">
            <w:r>
              <w:rPr>
                <w:sz w:val="20"/>
              </w:rPr>
              <w:t xml:space="preserve">Est-ce que j’accomplis mon mandat </w:t>
            </w:r>
            <w:proofErr w:type="gramStart"/>
            <w:r>
              <w:rPr>
                <w:sz w:val="20"/>
              </w:rPr>
              <w:t>correctement ?</w:t>
            </w:r>
            <w:proofErr w:type="gramEnd"/>
          </w:p>
        </w:tc>
      </w:tr>
      <w:tr w:rsidR="00A739BB" w14:paraId="4D9A9001" w14:textId="77777777" w:rsidTr="008774B3">
        <w:tc>
          <w:tcPr>
            <w:tcW w:w="8755" w:type="dxa"/>
            <w:gridSpan w:val="2"/>
          </w:tcPr>
          <w:p w14:paraId="1A5C7117" w14:textId="77777777" w:rsidR="00A739BB" w:rsidRDefault="00A739BB">
            <w:r>
              <w:rPr>
                <w:sz w:val="20"/>
              </w:rPr>
              <w:t xml:space="preserve">📝 Mon </w:t>
            </w:r>
            <w:proofErr w:type="spellStart"/>
            <w:proofErr w:type="gramStart"/>
            <w:r>
              <w:rPr>
                <w:sz w:val="20"/>
              </w:rPr>
              <w:t>commentaire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</w:p>
          <w:p w14:paraId="7AD4B7C2" w14:textId="56EE987A" w:rsidR="00A739BB" w:rsidRDefault="00A739B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9E1087" w14:paraId="2259114B" w14:textId="77777777" w:rsidTr="00A739BB">
        <w:tc>
          <w:tcPr>
            <w:tcW w:w="4320" w:type="dxa"/>
          </w:tcPr>
          <w:p w14:paraId="3D934843" w14:textId="77777777" w:rsidR="009E1087" w:rsidRDefault="00000000">
            <w:r>
              <w:rPr>
                <w:sz w:val="20"/>
              </w:rPr>
              <w:t xml:space="preserve">⭐ </w:t>
            </w:r>
            <w:proofErr w:type="gramStart"/>
            <w:r>
              <w:rPr>
                <w:sz w:val="20"/>
              </w:rPr>
              <w:t>Appréciation :</w:t>
            </w:r>
            <w:proofErr w:type="gramEnd"/>
          </w:p>
        </w:tc>
        <w:tc>
          <w:tcPr>
            <w:tcW w:w="4435" w:type="dxa"/>
          </w:tcPr>
          <w:p w14:paraId="5647FA45" w14:textId="77777777" w:rsidR="009E1087" w:rsidRDefault="00000000">
            <w:r>
              <w:rPr>
                <w:sz w:val="20"/>
              </w:rPr>
              <w:t>☐ ⭐    ☐ ⭐⭐    ☐ ⭐⭐⭐    ☐ ⭐⭐⭐⭐</w:t>
            </w:r>
          </w:p>
        </w:tc>
      </w:tr>
    </w:tbl>
    <w:p w14:paraId="4DF9371F" w14:textId="77777777" w:rsidR="009E1087" w:rsidRDefault="009E10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435"/>
      </w:tblGrid>
      <w:tr w:rsidR="009E1087" w14:paraId="04CC8CF5" w14:textId="77777777" w:rsidTr="00A739BB">
        <w:tc>
          <w:tcPr>
            <w:tcW w:w="4320" w:type="dxa"/>
          </w:tcPr>
          <w:p w14:paraId="6CC48809" w14:textId="6A68D8C8" w:rsidR="009E1087" w:rsidRDefault="00000000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12</w:t>
            </w:r>
            <w:r w:rsidR="002B2574">
              <w:rPr>
                <w:sz w:val="20"/>
              </w:rPr>
              <w:t xml:space="preserve"> – c2</w:t>
            </w:r>
          </w:p>
        </w:tc>
        <w:tc>
          <w:tcPr>
            <w:tcW w:w="4435" w:type="dxa"/>
          </w:tcPr>
          <w:p w14:paraId="4AA3B110" w14:textId="77777777" w:rsidR="009E1087" w:rsidRDefault="00000000">
            <w:r>
              <w:rPr>
                <w:sz w:val="20"/>
              </w:rPr>
              <w:t xml:space="preserve">Est-ce que j’apporte un soutien professionnel aux interfaces de </w:t>
            </w:r>
            <w:proofErr w:type="gramStart"/>
            <w:r>
              <w:rPr>
                <w:sz w:val="20"/>
              </w:rPr>
              <w:t>l’entreprise ?</w:t>
            </w:r>
            <w:proofErr w:type="gramEnd"/>
          </w:p>
        </w:tc>
      </w:tr>
      <w:tr w:rsidR="00A739BB" w14:paraId="0AE4B3AD" w14:textId="77777777" w:rsidTr="00925C7D">
        <w:tc>
          <w:tcPr>
            <w:tcW w:w="8755" w:type="dxa"/>
            <w:gridSpan w:val="2"/>
          </w:tcPr>
          <w:p w14:paraId="08D19489" w14:textId="77777777" w:rsidR="00A739BB" w:rsidRDefault="00A739BB">
            <w:r>
              <w:rPr>
                <w:sz w:val="20"/>
              </w:rPr>
              <w:t xml:space="preserve">📝 Mon </w:t>
            </w:r>
            <w:proofErr w:type="spellStart"/>
            <w:proofErr w:type="gramStart"/>
            <w:r>
              <w:rPr>
                <w:sz w:val="20"/>
              </w:rPr>
              <w:t>commentaire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</w:p>
          <w:p w14:paraId="0AF8EE90" w14:textId="5EFC1C2B" w:rsidR="00A739BB" w:rsidRDefault="00A739B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9E1087" w14:paraId="692A752C" w14:textId="77777777" w:rsidTr="00A739BB">
        <w:tc>
          <w:tcPr>
            <w:tcW w:w="4320" w:type="dxa"/>
          </w:tcPr>
          <w:p w14:paraId="02CDB185" w14:textId="77777777" w:rsidR="009E1087" w:rsidRDefault="00000000">
            <w:r>
              <w:rPr>
                <w:sz w:val="20"/>
              </w:rPr>
              <w:t xml:space="preserve">⭐ </w:t>
            </w:r>
            <w:proofErr w:type="gramStart"/>
            <w:r>
              <w:rPr>
                <w:sz w:val="20"/>
              </w:rPr>
              <w:t>Appréciation :</w:t>
            </w:r>
            <w:proofErr w:type="gramEnd"/>
          </w:p>
        </w:tc>
        <w:tc>
          <w:tcPr>
            <w:tcW w:w="4435" w:type="dxa"/>
          </w:tcPr>
          <w:p w14:paraId="281FDB3D" w14:textId="77777777" w:rsidR="009E1087" w:rsidRDefault="00000000">
            <w:r>
              <w:rPr>
                <w:sz w:val="20"/>
              </w:rPr>
              <w:t>☐ ⭐    ☐ ⭐⭐    ☐ ⭐⭐⭐    ☐ ⭐⭐⭐⭐</w:t>
            </w:r>
          </w:p>
        </w:tc>
      </w:tr>
    </w:tbl>
    <w:p w14:paraId="1CDE0ACE" w14:textId="676ACEB1" w:rsidR="00A739BB" w:rsidRDefault="00A739BB"/>
    <w:p w14:paraId="07884EB8" w14:textId="77777777" w:rsidR="00A739BB" w:rsidRDefault="00A739BB">
      <w:r>
        <w:br w:type="page"/>
      </w:r>
    </w:p>
    <w:p w14:paraId="7753DDA4" w14:textId="77777777" w:rsidR="009E1087" w:rsidRDefault="009E10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435"/>
      </w:tblGrid>
      <w:tr w:rsidR="009E1087" w14:paraId="7385129B" w14:textId="77777777" w:rsidTr="00A739BB">
        <w:tc>
          <w:tcPr>
            <w:tcW w:w="4320" w:type="dxa"/>
          </w:tcPr>
          <w:p w14:paraId="0D5130F1" w14:textId="0B6D194A" w:rsidR="009E1087" w:rsidRDefault="00000000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13</w:t>
            </w:r>
            <w:r w:rsidR="002B2574">
              <w:rPr>
                <w:sz w:val="20"/>
              </w:rPr>
              <w:t xml:space="preserve"> – c2</w:t>
            </w:r>
          </w:p>
        </w:tc>
        <w:tc>
          <w:tcPr>
            <w:tcW w:w="4435" w:type="dxa"/>
          </w:tcPr>
          <w:p w14:paraId="7ECF588D" w14:textId="77777777" w:rsidR="009E1087" w:rsidRDefault="00000000">
            <w:r>
              <w:rPr>
                <w:sz w:val="20"/>
              </w:rPr>
              <w:t xml:space="preserve">Est-ce que je transfère correctement les </w:t>
            </w:r>
            <w:proofErr w:type="gramStart"/>
            <w:r>
              <w:rPr>
                <w:sz w:val="20"/>
              </w:rPr>
              <w:t>informations</w:t>
            </w:r>
            <w:proofErr w:type="gramEnd"/>
            <w:r>
              <w:rPr>
                <w:sz w:val="20"/>
              </w:rPr>
              <w:t xml:space="preserve"> aux </w:t>
            </w:r>
            <w:proofErr w:type="gramStart"/>
            <w:r>
              <w:rPr>
                <w:sz w:val="20"/>
              </w:rPr>
              <w:t>interfaces ?</w:t>
            </w:r>
            <w:proofErr w:type="gramEnd"/>
          </w:p>
        </w:tc>
      </w:tr>
      <w:tr w:rsidR="00A739BB" w14:paraId="785D4025" w14:textId="77777777" w:rsidTr="00AB446B">
        <w:tc>
          <w:tcPr>
            <w:tcW w:w="8755" w:type="dxa"/>
            <w:gridSpan w:val="2"/>
          </w:tcPr>
          <w:p w14:paraId="46F99FB2" w14:textId="77777777" w:rsidR="00A739BB" w:rsidRDefault="00A739BB">
            <w:r>
              <w:rPr>
                <w:sz w:val="20"/>
              </w:rPr>
              <w:t xml:space="preserve">📝 Mon </w:t>
            </w:r>
            <w:proofErr w:type="spellStart"/>
            <w:proofErr w:type="gramStart"/>
            <w:r>
              <w:rPr>
                <w:sz w:val="20"/>
              </w:rPr>
              <w:t>commentaire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</w:p>
          <w:p w14:paraId="3366587B" w14:textId="7882A4CF" w:rsidR="00A739BB" w:rsidRDefault="00A739B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9E1087" w14:paraId="705F7D12" w14:textId="77777777" w:rsidTr="00A739BB">
        <w:tc>
          <w:tcPr>
            <w:tcW w:w="4320" w:type="dxa"/>
          </w:tcPr>
          <w:p w14:paraId="2C72C700" w14:textId="77777777" w:rsidR="009E1087" w:rsidRDefault="00000000">
            <w:r>
              <w:rPr>
                <w:sz w:val="20"/>
              </w:rPr>
              <w:t xml:space="preserve">⭐ </w:t>
            </w:r>
            <w:proofErr w:type="gramStart"/>
            <w:r>
              <w:rPr>
                <w:sz w:val="20"/>
              </w:rPr>
              <w:t>Appréciation :</w:t>
            </w:r>
            <w:proofErr w:type="gramEnd"/>
          </w:p>
        </w:tc>
        <w:tc>
          <w:tcPr>
            <w:tcW w:w="4435" w:type="dxa"/>
          </w:tcPr>
          <w:p w14:paraId="4A4912B5" w14:textId="77777777" w:rsidR="009E1087" w:rsidRDefault="00000000">
            <w:r>
              <w:rPr>
                <w:sz w:val="20"/>
              </w:rPr>
              <w:t>☐ ⭐    ☐ ⭐⭐    ☐ ⭐⭐⭐    ☐ ⭐⭐⭐⭐</w:t>
            </w:r>
          </w:p>
        </w:tc>
      </w:tr>
    </w:tbl>
    <w:p w14:paraId="1A4E1B25" w14:textId="77777777" w:rsidR="009E1087" w:rsidRDefault="009E10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435"/>
      </w:tblGrid>
      <w:tr w:rsidR="009E1087" w14:paraId="78DE1E94" w14:textId="77777777" w:rsidTr="00A739BB">
        <w:tc>
          <w:tcPr>
            <w:tcW w:w="4320" w:type="dxa"/>
          </w:tcPr>
          <w:p w14:paraId="41741ACE" w14:textId="485E2A8C" w:rsidR="009E1087" w:rsidRDefault="00000000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14</w:t>
            </w:r>
            <w:r w:rsidR="002B2574">
              <w:rPr>
                <w:sz w:val="20"/>
              </w:rPr>
              <w:t xml:space="preserve"> – c2</w:t>
            </w:r>
          </w:p>
        </w:tc>
        <w:tc>
          <w:tcPr>
            <w:tcW w:w="4435" w:type="dxa"/>
          </w:tcPr>
          <w:p w14:paraId="1E352BCD" w14:textId="77777777" w:rsidR="009E1087" w:rsidRDefault="00000000">
            <w:r>
              <w:rPr>
                <w:sz w:val="20"/>
              </w:rPr>
              <w:t xml:space="preserve">Est-ce que je travaille soigneusement aux interfaces en </w:t>
            </w:r>
            <w:proofErr w:type="gramStart"/>
            <w:r>
              <w:rPr>
                <w:sz w:val="20"/>
              </w:rPr>
              <w:t>entreprise ?</w:t>
            </w:r>
            <w:proofErr w:type="gramEnd"/>
          </w:p>
        </w:tc>
      </w:tr>
      <w:tr w:rsidR="00A739BB" w14:paraId="75745F8B" w14:textId="77777777" w:rsidTr="003D010D">
        <w:tc>
          <w:tcPr>
            <w:tcW w:w="8755" w:type="dxa"/>
            <w:gridSpan w:val="2"/>
          </w:tcPr>
          <w:p w14:paraId="5EDA6062" w14:textId="77777777" w:rsidR="00A739BB" w:rsidRDefault="00A739BB">
            <w:r>
              <w:rPr>
                <w:sz w:val="20"/>
              </w:rPr>
              <w:t xml:space="preserve">📝 Mon </w:t>
            </w:r>
            <w:proofErr w:type="spellStart"/>
            <w:proofErr w:type="gramStart"/>
            <w:r>
              <w:rPr>
                <w:sz w:val="20"/>
              </w:rPr>
              <w:t>commentaire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</w:p>
          <w:p w14:paraId="709DEC05" w14:textId="77E31CF2" w:rsidR="00A739BB" w:rsidRDefault="00A739B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9E1087" w14:paraId="1F78CC69" w14:textId="77777777" w:rsidTr="00A739BB">
        <w:tc>
          <w:tcPr>
            <w:tcW w:w="4320" w:type="dxa"/>
          </w:tcPr>
          <w:p w14:paraId="0C824EB6" w14:textId="77777777" w:rsidR="009E1087" w:rsidRDefault="00000000">
            <w:r>
              <w:rPr>
                <w:sz w:val="20"/>
              </w:rPr>
              <w:t xml:space="preserve">⭐ </w:t>
            </w:r>
            <w:proofErr w:type="gramStart"/>
            <w:r>
              <w:rPr>
                <w:sz w:val="20"/>
              </w:rPr>
              <w:t>Appréciation :</w:t>
            </w:r>
            <w:proofErr w:type="gramEnd"/>
          </w:p>
        </w:tc>
        <w:tc>
          <w:tcPr>
            <w:tcW w:w="4435" w:type="dxa"/>
          </w:tcPr>
          <w:p w14:paraId="7E124F4A" w14:textId="77777777" w:rsidR="009E1087" w:rsidRDefault="00000000">
            <w:r>
              <w:rPr>
                <w:sz w:val="20"/>
              </w:rPr>
              <w:t>☐ ⭐    ☐ ⭐⭐    ☐ ⭐⭐⭐    ☐ ⭐⭐⭐⭐</w:t>
            </w:r>
          </w:p>
        </w:tc>
      </w:tr>
    </w:tbl>
    <w:p w14:paraId="78469BCD" w14:textId="77777777" w:rsidR="009E1087" w:rsidRDefault="009E10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435"/>
      </w:tblGrid>
      <w:tr w:rsidR="009E1087" w14:paraId="1D18993F" w14:textId="77777777" w:rsidTr="00A739BB">
        <w:tc>
          <w:tcPr>
            <w:tcW w:w="4320" w:type="dxa"/>
          </w:tcPr>
          <w:p w14:paraId="47D40880" w14:textId="159902CD" w:rsidR="009E1087" w:rsidRDefault="00000000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15</w:t>
            </w:r>
            <w:r w:rsidR="002B2574">
              <w:rPr>
                <w:sz w:val="20"/>
              </w:rPr>
              <w:t xml:space="preserve"> – d2</w:t>
            </w:r>
          </w:p>
        </w:tc>
        <w:tc>
          <w:tcPr>
            <w:tcW w:w="4435" w:type="dxa"/>
          </w:tcPr>
          <w:p w14:paraId="2C56E840" w14:textId="77777777" w:rsidR="009E1087" w:rsidRDefault="00000000">
            <w:r>
              <w:rPr>
                <w:sz w:val="20"/>
              </w:rPr>
              <w:t xml:space="preserve">Est-ce que j’utilise habilement les applications </w:t>
            </w:r>
            <w:proofErr w:type="gramStart"/>
            <w:r>
              <w:rPr>
                <w:sz w:val="20"/>
              </w:rPr>
              <w:t>internes ?</w:t>
            </w:r>
            <w:proofErr w:type="gramEnd"/>
          </w:p>
        </w:tc>
      </w:tr>
      <w:tr w:rsidR="00A739BB" w14:paraId="6086AADF" w14:textId="77777777" w:rsidTr="001B754B">
        <w:tc>
          <w:tcPr>
            <w:tcW w:w="8755" w:type="dxa"/>
            <w:gridSpan w:val="2"/>
          </w:tcPr>
          <w:p w14:paraId="1BF7FBF3" w14:textId="77777777" w:rsidR="00A739BB" w:rsidRDefault="00A739BB">
            <w:r>
              <w:rPr>
                <w:sz w:val="20"/>
              </w:rPr>
              <w:t xml:space="preserve">📝 Mon </w:t>
            </w:r>
            <w:proofErr w:type="spellStart"/>
            <w:proofErr w:type="gramStart"/>
            <w:r>
              <w:rPr>
                <w:sz w:val="20"/>
              </w:rPr>
              <w:t>commentaire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</w:p>
          <w:p w14:paraId="67270F66" w14:textId="0CA11D91" w:rsidR="00A739BB" w:rsidRDefault="00A739B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9E1087" w14:paraId="411FC9D9" w14:textId="77777777" w:rsidTr="00A739BB">
        <w:tc>
          <w:tcPr>
            <w:tcW w:w="4320" w:type="dxa"/>
          </w:tcPr>
          <w:p w14:paraId="29561FA7" w14:textId="77777777" w:rsidR="009E1087" w:rsidRDefault="00000000">
            <w:r>
              <w:rPr>
                <w:sz w:val="20"/>
              </w:rPr>
              <w:t xml:space="preserve">⭐ </w:t>
            </w:r>
            <w:proofErr w:type="gramStart"/>
            <w:r>
              <w:rPr>
                <w:sz w:val="20"/>
              </w:rPr>
              <w:t>Appréciation :</w:t>
            </w:r>
            <w:proofErr w:type="gramEnd"/>
          </w:p>
        </w:tc>
        <w:tc>
          <w:tcPr>
            <w:tcW w:w="4435" w:type="dxa"/>
          </w:tcPr>
          <w:p w14:paraId="6809200F" w14:textId="77777777" w:rsidR="009E1087" w:rsidRDefault="00000000">
            <w:r>
              <w:rPr>
                <w:sz w:val="20"/>
              </w:rPr>
              <w:t>☐ ⭐    ☐ ⭐⭐    ☐ ⭐⭐⭐    ☐ ⭐⭐⭐⭐</w:t>
            </w:r>
          </w:p>
        </w:tc>
      </w:tr>
    </w:tbl>
    <w:p w14:paraId="7B8F60F8" w14:textId="77777777" w:rsidR="009E1087" w:rsidRDefault="009E10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435"/>
      </w:tblGrid>
      <w:tr w:rsidR="009E1087" w14:paraId="05E70668" w14:textId="77777777" w:rsidTr="00A739BB">
        <w:tc>
          <w:tcPr>
            <w:tcW w:w="4320" w:type="dxa"/>
          </w:tcPr>
          <w:p w14:paraId="468813D0" w14:textId="08961B79" w:rsidR="009E1087" w:rsidRDefault="00000000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16</w:t>
            </w:r>
            <w:r w:rsidR="002B2574">
              <w:rPr>
                <w:sz w:val="20"/>
              </w:rPr>
              <w:t xml:space="preserve"> – d2</w:t>
            </w:r>
          </w:p>
        </w:tc>
        <w:tc>
          <w:tcPr>
            <w:tcW w:w="4435" w:type="dxa"/>
          </w:tcPr>
          <w:p w14:paraId="6D6CE701" w14:textId="77777777" w:rsidR="009E1087" w:rsidRDefault="00000000">
            <w:r>
              <w:rPr>
                <w:sz w:val="20"/>
              </w:rPr>
              <w:t xml:space="preserve">Est-ce que je soutiens les employé·e·s de manière ciblée en cas de problèmes </w:t>
            </w:r>
            <w:proofErr w:type="gramStart"/>
            <w:r>
              <w:rPr>
                <w:sz w:val="20"/>
              </w:rPr>
              <w:t>techniques ?</w:t>
            </w:r>
            <w:proofErr w:type="gramEnd"/>
          </w:p>
        </w:tc>
      </w:tr>
      <w:tr w:rsidR="00A739BB" w14:paraId="310F0101" w14:textId="77777777" w:rsidTr="00C77CBB">
        <w:tc>
          <w:tcPr>
            <w:tcW w:w="8755" w:type="dxa"/>
            <w:gridSpan w:val="2"/>
          </w:tcPr>
          <w:p w14:paraId="06FF396D" w14:textId="77777777" w:rsidR="00A739BB" w:rsidRDefault="00A739BB">
            <w:r>
              <w:rPr>
                <w:sz w:val="20"/>
              </w:rPr>
              <w:t xml:space="preserve">📝 Mon </w:t>
            </w:r>
            <w:proofErr w:type="spellStart"/>
            <w:proofErr w:type="gramStart"/>
            <w:r>
              <w:rPr>
                <w:sz w:val="20"/>
              </w:rPr>
              <w:t>commentaire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</w:p>
          <w:p w14:paraId="517282C1" w14:textId="5AFBBFF0" w:rsidR="00A739BB" w:rsidRDefault="00A739B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9E1087" w14:paraId="17B73E35" w14:textId="77777777" w:rsidTr="00A739BB">
        <w:tc>
          <w:tcPr>
            <w:tcW w:w="4320" w:type="dxa"/>
          </w:tcPr>
          <w:p w14:paraId="27A64381" w14:textId="77777777" w:rsidR="009E1087" w:rsidRDefault="00000000">
            <w:r>
              <w:rPr>
                <w:sz w:val="20"/>
              </w:rPr>
              <w:t xml:space="preserve">⭐ </w:t>
            </w:r>
            <w:proofErr w:type="gramStart"/>
            <w:r>
              <w:rPr>
                <w:sz w:val="20"/>
              </w:rPr>
              <w:t>Appréciation :</w:t>
            </w:r>
            <w:proofErr w:type="gramEnd"/>
          </w:p>
        </w:tc>
        <w:tc>
          <w:tcPr>
            <w:tcW w:w="4435" w:type="dxa"/>
          </w:tcPr>
          <w:p w14:paraId="307871EC" w14:textId="77777777" w:rsidR="009E1087" w:rsidRDefault="00000000">
            <w:r>
              <w:rPr>
                <w:sz w:val="20"/>
              </w:rPr>
              <w:t>☐ ⭐    ☐ ⭐⭐    ☐ ⭐⭐⭐    ☐ ⭐⭐⭐⭐</w:t>
            </w:r>
          </w:p>
        </w:tc>
      </w:tr>
    </w:tbl>
    <w:p w14:paraId="6BDA3811" w14:textId="6F952CCF" w:rsidR="00A739BB" w:rsidRDefault="00A739BB"/>
    <w:p w14:paraId="48E4EF1E" w14:textId="77777777" w:rsidR="00A739BB" w:rsidRDefault="00A739BB">
      <w:r>
        <w:br w:type="page"/>
      </w:r>
    </w:p>
    <w:p w14:paraId="32D34F47" w14:textId="77777777" w:rsidR="009E1087" w:rsidRDefault="009E10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435"/>
      </w:tblGrid>
      <w:tr w:rsidR="009E1087" w14:paraId="2A02ED59" w14:textId="77777777" w:rsidTr="00A739BB">
        <w:tc>
          <w:tcPr>
            <w:tcW w:w="4320" w:type="dxa"/>
          </w:tcPr>
          <w:p w14:paraId="2DA5C296" w14:textId="17095EAF" w:rsidR="009E1087" w:rsidRDefault="00000000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17</w:t>
            </w:r>
            <w:r w:rsidR="002B2574">
              <w:rPr>
                <w:sz w:val="20"/>
              </w:rPr>
              <w:t xml:space="preserve"> – d2</w:t>
            </w:r>
          </w:p>
        </w:tc>
        <w:tc>
          <w:tcPr>
            <w:tcW w:w="4435" w:type="dxa"/>
          </w:tcPr>
          <w:p w14:paraId="4B26C93C" w14:textId="77777777" w:rsidR="009E1087" w:rsidRDefault="00000000">
            <w:r>
              <w:rPr>
                <w:sz w:val="20"/>
              </w:rPr>
              <w:t>Est-ce que je tiens à jour les bases de données et les CMS (système de gestion de contenu</w:t>
            </w:r>
            <w:proofErr w:type="gramStart"/>
            <w:r>
              <w:rPr>
                <w:sz w:val="20"/>
              </w:rPr>
              <w:t>) ?</w:t>
            </w:r>
            <w:proofErr w:type="gramEnd"/>
          </w:p>
        </w:tc>
      </w:tr>
      <w:tr w:rsidR="00A739BB" w14:paraId="426DC000" w14:textId="77777777" w:rsidTr="00CC0AEC">
        <w:tc>
          <w:tcPr>
            <w:tcW w:w="8755" w:type="dxa"/>
            <w:gridSpan w:val="2"/>
          </w:tcPr>
          <w:p w14:paraId="4D4F8B01" w14:textId="77777777" w:rsidR="00A739BB" w:rsidRDefault="00A739BB">
            <w:r>
              <w:rPr>
                <w:sz w:val="20"/>
              </w:rPr>
              <w:t xml:space="preserve">📝 Mon </w:t>
            </w:r>
            <w:proofErr w:type="spellStart"/>
            <w:proofErr w:type="gramStart"/>
            <w:r>
              <w:rPr>
                <w:sz w:val="20"/>
              </w:rPr>
              <w:t>commentaire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</w:p>
          <w:p w14:paraId="4AEB5D79" w14:textId="27D263E8" w:rsidR="00A739BB" w:rsidRDefault="00A739B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9E1087" w14:paraId="5521669B" w14:textId="77777777" w:rsidTr="00A739BB">
        <w:tc>
          <w:tcPr>
            <w:tcW w:w="4320" w:type="dxa"/>
          </w:tcPr>
          <w:p w14:paraId="076BA010" w14:textId="77777777" w:rsidR="009E1087" w:rsidRDefault="00000000">
            <w:r>
              <w:rPr>
                <w:sz w:val="20"/>
              </w:rPr>
              <w:t xml:space="preserve">⭐ </w:t>
            </w:r>
            <w:proofErr w:type="gramStart"/>
            <w:r>
              <w:rPr>
                <w:sz w:val="20"/>
              </w:rPr>
              <w:t>Appréciation :</w:t>
            </w:r>
            <w:proofErr w:type="gramEnd"/>
          </w:p>
        </w:tc>
        <w:tc>
          <w:tcPr>
            <w:tcW w:w="4435" w:type="dxa"/>
          </w:tcPr>
          <w:p w14:paraId="46E8340B" w14:textId="77777777" w:rsidR="009E1087" w:rsidRDefault="00000000">
            <w:r>
              <w:rPr>
                <w:sz w:val="20"/>
              </w:rPr>
              <w:t>☐ ⭐    ☐ ⭐⭐    ☐ ⭐⭐⭐    ☐ ⭐⭐⭐⭐</w:t>
            </w:r>
          </w:p>
        </w:tc>
      </w:tr>
    </w:tbl>
    <w:p w14:paraId="7D6A35A0" w14:textId="77777777" w:rsidR="009E1087" w:rsidRDefault="009E10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435"/>
      </w:tblGrid>
      <w:tr w:rsidR="009E1087" w14:paraId="7AC6CAE0" w14:textId="77777777" w:rsidTr="00A739BB">
        <w:tc>
          <w:tcPr>
            <w:tcW w:w="4320" w:type="dxa"/>
          </w:tcPr>
          <w:p w14:paraId="6E983BD9" w14:textId="5367180A" w:rsidR="009E1087" w:rsidRDefault="00000000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18</w:t>
            </w:r>
            <w:r w:rsidR="002B2574">
              <w:rPr>
                <w:sz w:val="20"/>
              </w:rPr>
              <w:t xml:space="preserve"> – d2</w:t>
            </w:r>
          </w:p>
        </w:tc>
        <w:tc>
          <w:tcPr>
            <w:tcW w:w="4435" w:type="dxa"/>
          </w:tcPr>
          <w:p w14:paraId="613CF66E" w14:textId="77777777" w:rsidR="009E1087" w:rsidRDefault="00000000">
            <w:r>
              <w:rPr>
                <w:sz w:val="20"/>
              </w:rPr>
              <w:t xml:space="preserve">Est-ce que je gère les risques dans le domaine de la sécurité et de la protection des données de manière </w:t>
            </w:r>
            <w:proofErr w:type="gramStart"/>
            <w:r>
              <w:rPr>
                <w:sz w:val="20"/>
              </w:rPr>
              <w:t>professionnelle ?</w:t>
            </w:r>
            <w:proofErr w:type="gramEnd"/>
          </w:p>
        </w:tc>
      </w:tr>
      <w:tr w:rsidR="00A739BB" w14:paraId="3E5424CC" w14:textId="77777777" w:rsidTr="00FA111A">
        <w:tc>
          <w:tcPr>
            <w:tcW w:w="8755" w:type="dxa"/>
            <w:gridSpan w:val="2"/>
          </w:tcPr>
          <w:p w14:paraId="025A2E44" w14:textId="77777777" w:rsidR="00A739BB" w:rsidRDefault="00A739BB">
            <w:r>
              <w:rPr>
                <w:sz w:val="20"/>
              </w:rPr>
              <w:t xml:space="preserve">📝 Mon </w:t>
            </w:r>
            <w:proofErr w:type="spellStart"/>
            <w:proofErr w:type="gramStart"/>
            <w:r>
              <w:rPr>
                <w:sz w:val="20"/>
              </w:rPr>
              <w:t>commentaire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</w:p>
          <w:p w14:paraId="4240784E" w14:textId="33D15FEF" w:rsidR="00A739BB" w:rsidRDefault="00A739B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9E1087" w14:paraId="030B0594" w14:textId="77777777" w:rsidTr="00A739BB">
        <w:tc>
          <w:tcPr>
            <w:tcW w:w="4320" w:type="dxa"/>
          </w:tcPr>
          <w:p w14:paraId="3D14857E" w14:textId="77777777" w:rsidR="009E1087" w:rsidRDefault="00000000">
            <w:r>
              <w:rPr>
                <w:sz w:val="20"/>
              </w:rPr>
              <w:t xml:space="preserve">⭐ </w:t>
            </w:r>
            <w:proofErr w:type="gramStart"/>
            <w:r>
              <w:rPr>
                <w:sz w:val="20"/>
              </w:rPr>
              <w:t>Appréciation :</w:t>
            </w:r>
            <w:proofErr w:type="gramEnd"/>
          </w:p>
        </w:tc>
        <w:tc>
          <w:tcPr>
            <w:tcW w:w="4435" w:type="dxa"/>
          </w:tcPr>
          <w:p w14:paraId="57521561" w14:textId="77777777" w:rsidR="009E1087" w:rsidRDefault="00000000">
            <w:r>
              <w:rPr>
                <w:sz w:val="20"/>
              </w:rPr>
              <w:t>☐ ⭐    ☐ ⭐⭐    ☐ ⭐⭐⭐    ☐ ⭐⭐⭐⭐</w:t>
            </w:r>
          </w:p>
        </w:tc>
      </w:tr>
    </w:tbl>
    <w:p w14:paraId="58E1C25A" w14:textId="77777777" w:rsidR="009E1087" w:rsidRDefault="009E10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435"/>
      </w:tblGrid>
      <w:tr w:rsidR="009E1087" w14:paraId="7F79FAB3" w14:textId="77777777" w:rsidTr="00A739BB">
        <w:tc>
          <w:tcPr>
            <w:tcW w:w="4320" w:type="dxa"/>
          </w:tcPr>
          <w:p w14:paraId="67E9CA64" w14:textId="21E37B64" w:rsidR="009E1087" w:rsidRDefault="00000000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19</w:t>
            </w:r>
            <w:r w:rsidR="002B2574">
              <w:rPr>
                <w:sz w:val="20"/>
              </w:rPr>
              <w:t xml:space="preserve"> – e1</w:t>
            </w:r>
          </w:p>
        </w:tc>
        <w:tc>
          <w:tcPr>
            <w:tcW w:w="4435" w:type="dxa"/>
          </w:tcPr>
          <w:p w14:paraId="0F064B0D" w14:textId="77777777" w:rsidR="009E1087" w:rsidRDefault="00000000">
            <w:r>
              <w:rPr>
                <w:sz w:val="20"/>
              </w:rPr>
              <w:t xml:space="preserve">Est-ce que je comprends parfaitement un mandat de </w:t>
            </w:r>
            <w:proofErr w:type="gramStart"/>
            <w:r>
              <w:rPr>
                <w:sz w:val="20"/>
              </w:rPr>
              <w:t>recherche ?</w:t>
            </w:r>
            <w:proofErr w:type="gramEnd"/>
          </w:p>
        </w:tc>
      </w:tr>
      <w:tr w:rsidR="00A739BB" w14:paraId="0E3857AA" w14:textId="77777777" w:rsidTr="002F0E0C">
        <w:tc>
          <w:tcPr>
            <w:tcW w:w="8755" w:type="dxa"/>
            <w:gridSpan w:val="2"/>
          </w:tcPr>
          <w:p w14:paraId="299EED20" w14:textId="77777777" w:rsidR="00A739BB" w:rsidRDefault="00A739BB">
            <w:r>
              <w:rPr>
                <w:sz w:val="20"/>
              </w:rPr>
              <w:t xml:space="preserve">📝 Mon </w:t>
            </w:r>
            <w:proofErr w:type="spellStart"/>
            <w:proofErr w:type="gramStart"/>
            <w:r>
              <w:rPr>
                <w:sz w:val="20"/>
              </w:rPr>
              <w:t>commentaire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</w:p>
          <w:p w14:paraId="0BBDDF9E" w14:textId="1F4EB5BE" w:rsidR="00A739BB" w:rsidRDefault="00A739B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9E1087" w14:paraId="63571DEC" w14:textId="77777777" w:rsidTr="00A739BB">
        <w:tc>
          <w:tcPr>
            <w:tcW w:w="4320" w:type="dxa"/>
          </w:tcPr>
          <w:p w14:paraId="2287CF21" w14:textId="77777777" w:rsidR="009E1087" w:rsidRDefault="00000000">
            <w:r>
              <w:rPr>
                <w:sz w:val="20"/>
              </w:rPr>
              <w:t xml:space="preserve">⭐ </w:t>
            </w:r>
            <w:proofErr w:type="gramStart"/>
            <w:r>
              <w:rPr>
                <w:sz w:val="20"/>
              </w:rPr>
              <w:t>Appréciation :</w:t>
            </w:r>
            <w:proofErr w:type="gramEnd"/>
          </w:p>
        </w:tc>
        <w:tc>
          <w:tcPr>
            <w:tcW w:w="4435" w:type="dxa"/>
          </w:tcPr>
          <w:p w14:paraId="4F21EB92" w14:textId="77777777" w:rsidR="009E1087" w:rsidRDefault="00000000">
            <w:r>
              <w:rPr>
                <w:sz w:val="20"/>
              </w:rPr>
              <w:t>☐ ⭐    ☐ ⭐⭐    ☐ ⭐⭐⭐    ☐ ⭐⭐⭐⭐</w:t>
            </w:r>
          </w:p>
        </w:tc>
      </w:tr>
    </w:tbl>
    <w:p w14:paraId="2023D76E" w14:textId="77777777" w:rsidR="009E1087" w:rsidRDefault="009E10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435"/>
      </w:tblGrid>
      <w:tr w:rsidR="009E1087" w14:paraId="70676450" w14:textId="77777777" w:rsidTr="00A739BB">
        <w:tc>
          <w:tcPr>
            <w:tcW w:w="4320" w:type="dxa"/>
          </w:tcPr>
          <w:p w14:paraId="1A0C51A2" w14:textId="2739038B" w:rsidR="009E1087" w:rsidRDefault="00000000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20</w:t>
            </w:r>
            <w:r w:rsidR="002B2574">
              <w:rPr>
                <w:sz w:val="20"/>
              </w:rPr>
              <w:t xml:space="preserve"> – e1</w:t>
            </w:r>
          </w:p>
        </w:tc>
        <w:tc>
          <w:tcPr>
            <w:tcW w:w="4435" w:type="dxa"/>
          </w:tcPr>
          <w:p w14:paraId="65A46FF1" w14:textId="77777777" w:rsidR="009E1087" w:rsidRDefault="00000000">
            <w:r>
              <w:rPr>
                <w:sz w:val="20"/>
              </w:rPr>
              <w:t xml:space="preserve">Est-ce que je détermine des sources d’information appropriées pour une </w:t>
            </w:r>
            <w:proofErr w:type="gramStart"/>
            <w:r>
              <w:rPr>
                <w:sz w:val="20"/>
              </w:rPr>
              <w:t>recherche ?</w:t>
            </w:r>
            <w:proofErr w:type="gramEnd"/>
          </w:p>
        </w:tc>
      </w:tr>
      <w:tr w:rsidR="00A739BB" w14:paraId="2FE035B6" w14:textId="77777777" w:rsidTr="008151A9">
        <w:tc>
          <w:tcPr>
            <w:tcW w:w="8755" w:type="dxa"/>
            <w:gridSpan w:val="2"/>
          </w:tcPr>
          <w:p w14:paraId="1B0EFD1F" w14:textId="77777777" w:rsidR="00A739BB" w:rsidRDefault="00A739BB">
            <w:r>
              <w:rPr>
                <w:sz w:val="20"/>
              </w:rPr>
              <w:t xml:space="preserve">📝 Mon </w:t>
            </w:r>
            <w:proofErr w:type="spellStart"/>
            <w:proofErr w:type="gramStart"/>
            <w:r>
              <w:rPr>
                <w:sz w:val="20"/>
              </w:rPr>
              <w:t>commentaire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</w:p>
          <w:p w14:paraId="58A0E78F" w14:textId="0C32FC8A" w:rsidR="00A739BB" w:rsidRDefault="00A739B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9E1087" w14:paraId="425A4174" w14:textId="77777777" w:rsidTr="00A739BB">
        <w:tc>
          <w:tcPr>
            <w:tcW w:w="4320" w:type="dxa"/>
          </w:tcPr>
          <w:p w14:paraId="47795C03" w14:textId="77777777" w:rsidR="009E1087" w:rsidRDefault="00000000">
            <w:r>
              <w:rPr>
                <w:sz w:val="20"/>
              </w:rPr>
              <w:t xml:space="preserve">⭐ </w:t>
            </w:r>
            <w:proofErr w:type="gramStart"/>
            <w:r>
              <w:rPr>
                <w:sz w:val="20"/>
              </w:rPr>
              <w:t>Appréciation :</w:t>
            </w:r>
            <w:proofErr w:type="gramEnd"/>
          </w:p>
        </w:tc>
        <w:tc>
          <w:tcPr>
            <w:tcW w:w="4435" w:type="dxa"/>
          </w:tcPr>
          <w:p w14:paraId="15CBB137" w14:textId="77777777" w:rsidR="009E1087" w:rsidRDefault="00000000">
            <w:r>
              <w:rPr>
                <w:sz w:val="20"/>
              </w:rPr>
              <w:t>☐ ⭐    ☐ ⭐⭐    ☐ ⭐⭐⭐    ☐ ⭐⭐⭐⭐</w:t>
            </w:r>
          </w:p>
        </w:tc>
      </w:tr>
    </w:tbl>
    <w:p w14:paraId="1B8DDB01" w14:textId="712DB306" w:rsidR="00A739BB" w:rsidRDefault="00A739BB"/>
    <w:p w14:paraId="0139EEF6" w14:textId="77777777" w:rsidR="00A739BB" w:rsidRDefault="00A739BB">
      <w:r>
        <w:br w:type="page"/>
      </w:r>
    </w:p>
    <w:p w14:paraId="176AA44C" w14:textId="77777777" w:rsidR="009E1087" w:rsidRDefault="009E10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435"/>
      </w:tblGrid>
      <w:tr w:rsidR="009E1087" w14:paraId="256405FB" w14:textId="77777777" w:rsidTr="00A739BB">
        <w:tc>
          <w:tcPr>
            <w:tcW w:w="4320" w:type="dxa"/>
          </w:tcPr>
          <w:p w14:paraId="2C17835D" w14:textId="7A7FC236" w:rsidR="009E1087" w:rsidRDefault="00000000">
            <w:r>
              <w:rPr>
                <w:sz w:val="20"/>
              </w:rPr>
              <w:t xml:space="preserve">Question </w:t>
            </w:r>
            <w:proofErr w:type="spellStart"/>
            <w:r>
              <w:rPr>
                <w:sz w:val="20"/>
              </w:rPr>
              <w:t>clé</w:t>
            </w:r>
            <w:proofErr w:type="spellEnd"/>
            <w:r>
              <w:rPr>
                <w:sz w:val="20"/>
              </w:rPr>
              <w:t xml:space="preserve"> 21</w:t>
            </w:r>
            <w:r w:rsidR="002B2574">
              <w:rPr>
                <w:sz w:val="20"/>
              </w:rPr>
              <w:t xml:space="preserve"> – e1</w:t>
            </w:r>
          </w:p>
        </w:tc>
        <w:tc>
          <w:tcPr>
            <w:tcW w:w="4435" w:type="dxa"/>
          </w:tcPr>
          <w:p w14:paraId="1D176400" w14:textId="77777777" w:rsidR="009E1087" w:rsidRDefault="00000000">
            <w:r>
              <w:rPr>
                <w:sz w:val="20"/>
              </w:rPr>
              <w:t xml:space="preserve">Est-ce que je prépare les résultats de la recherche de manière </w:t>
            </w:r>
            <w:proofErr w:type="gramStart"/>
            <w:r>
              <w:rPr>
                <w:sz w:val="20"/>
              </w:rPr>
              <w:t>professionnelle ?</w:t>
            </w:r>
            <w:proofErr w:type="gramEnd"/>
          </w:p>
        </w:tc>
      </w:tr>
      <w:tr w:rsidR="00A739BB" w14:paraId="56906CED" w14:textId="77777777" w:rsidTr="00293D43">
        <w:tc>
          <w:tcPr>
            <w:tcW w:w="8755" w:type="dxa"/>
            <w:gridSpan w:val="2"/>
          </w:tcPr>
          <w:p w14:paraId="6C72CC17" w14:textId="77777777" w:rsidR="00A739BB" w:rsidRDefault="00A739BB">
            <w:r>
              <w:rPr>
                <w:sz w:val="20"/>
              </w:rPr>
              <w:t xml:space="preserve">📝 Mon </w:t>
            </w:r>
            <w:proofErr w:type="spellStart"/>
            <w:proofErr w:type="gramStart"/>
            <w:r>
              <w:rPr>
                <w:sz w:val="20"/>
              </w:rPr>
              <w:t>commentaire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</w:p>
          <w:p w14:paraId="636937D9" w14:textId="66EB5041" w:rsidR="00A739BB" w:rsidRDefault="00A739BB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9E1087" w14:paraId="156DE039" w14:textId="77777777" w:rsidTr="00A739BB">
        <w:tc>
          <w:tcPr>
            <w:tcW w:w="4320" w:type="dxa"/>
          </w:tcPr>
          <w:p w14:paraId="7DAFABEB" w14:textId="77777777" w:rsidR="009E1087" w:rsidRDefault="00000000">
            <w:r>
              <w:rPr>
                <w:sz w:val="20"/>
              </w:rPr>
              <w:t xml:space="preserve">⭐ </w:t>
            </w:r>
            <w:proofErr w:type="gramStart"/>
            <w:r>
              <w:rPr>
                <w:sz w:val="20"/>
              </w:rPr>
              <w:t>Appréciation :</w:t>
            </w:r>
            <w:proofErr w:type="gramEnd"/>
          </w:p>
        </w:tc>
        <w:tc>
          <w:tcPr>
            <w:tcW w:w="4435" w:type="dxa"/>
          </w:tcPr>
          <w:p w14:paraId="57633ED2" w14:textId="77777777" w:rsidR="009E1087" w:rsidRDefault="00000000">
            <w:r>
              <w:rPr>
                <w:sz w:val="20"/>
              </w:rPr>
              <w:t>☐ ⭐    ☐ ⭐⭐    ☐ ⭐⭐⭐    ☐ ⭐⭐⭐⭐</w:t>
            </w:r>
          </w:p>
        </w:tc>
      </w:tr>
    </w:tbl>
    <w:p w14:paraId="333FADB2" w14:textId="77777777" w:rsidR="009E1087" w:rsidRDefault="009E1087"/>
    <w:sectPr w:rsidR="009E1087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4AE29" w14:textId="77777777" w:rsidR="00FB7760" w:rsidRDefault="00FB7760">
      <w:pPr>
        <w:spacing w:after="0" w:line="240" w:lineRule="auto"/>
      </w:pPr>
      <w:r>
        <w:separator/>
      </w:r>
    </w:p>
  </w:endnote>
  <w:endnote w:type="continuationSeparator" w:id="0">
    <w:p w14:paraId="0080B991" w14:textId="77777777" w:rsidR="00FB7760" w:rsidRDefault="00FB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5176" w14:textId="77777777" w:rsidR="009E1087" w:rsidRDefault="00000000">
    <w:pPr>
      <w:pStyle w:val="Pieddepage"/>
      <w:jc w:val="center"/>
    </w:pPr>
    <w:r>
      <w:t xml:space="preserve">CIFC Genève – Cours </w:t>
    </w:r>
    <w:proofErr w:type="spellStart"/>
    <w:r>
      <w:t>interentreprises</w:t>
    </w:r>
    <w:proofErr w:type="spellEnd"/>
    <w:r>
      <w:t xml:space="preserve"> AFP art. 32 – Grille </w:t>
    </w:r>
    <w:proofErr w:type="spellStart"/>
    <w:r>
      <w:t>d’auto-évaluation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D494B" w14:textId="77777777" w:rsidR="00FB7760" w:rsidRDefault="00FB7760">
      <w:pPr>
        <w:spacing w:after="0" w:line="240" w:lineRule="auto"/>
      </w:pPr>
      <w:r>
        <w:separator/>
      </w:r>
    </w:p>
  </w:footnote>
  <w:footnote w:type="continuationSeparator" w:id="0">
    <w:p w14:paraId="4246991D" w14:textId="77777777" w:rsidR="00FB7760" w:rsidRDefault="00FB7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CCEAD" w14:textId="199E8047" w:rsidR="00A739BB" w:rsidRDefault="00A739BB">
    <w:pPr>
      <w:pStyle w:val="En-tte"/>
    </w:pPr>
    <w:r>
      <w:rPr>
        <w:noProof/>
      </w:rPr>
      <w:drawing>
        <wp:inline distT="0" distB="0" distL="0" distR="0" wp14:anchorId="70ABD252" wp14:editId="31C9202A">
          <wp:extent cx="1371719" cy="551736"/>
          <wp:effectExtent l="0" t="0" r="0" b="1270"/>
          <wp:docPr id="1170715533" name="Image 2" descr="Une image contenant capture d’écran, Graphique, graphism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054728" name="Image 2" descr="Une image contenant capture d’écran, Graphique, graphisme, conception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719" cy="551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5406804">
    <w:abstractNumId w:val="8"/>
  </w:num>
  <w:num w:numId="2" w16cid:durableId="1874032828">
    <w:abstractNumId w:val="6"/>
  </w:num>
  <w:num w:numId="3" w16cid:durableId="1305739863">
    <w:abstractNumId w:val="5"/>
  </w:num>
  <w:num w:numId="4" w16cid:durableId="1640912346">
    <w:abstractNumId w:val="4"/>
  </w:num>
  <w:num w:numId="5" w16cid:durableId="79915091">
    <w:abstractNumId w:val="7"/>
  </w:num>
  <w:num w:numId="6" w16cid:durableId="182135082">
    <w:abstractNumId w:val="3"/>
  </w:num>
  <w:num w:numId="7" w16cid:durableId="70976557">
    <w:abstractNumId w:val="2"/>
  </w:num>
  <w:num w:numId="8" w16cid:durableId="1181703785">
    <w:abstractNumId w:val="1"/>
  </w:num>
  <w:num w:numId="9" w16cid:durableId="147170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2574"/>
    <w:rsid w:val="00326F90"/>
    <w:rsid w:val="004A5494"/>
    <w:rsid w:val="009E1087"/>
    <w:rsid w:val="00A739BB"/>
    <w:rsid w:val="00AA1D8D"/>
    <w:rsid w:val="00B47730"/>
    <w:rsid w:val="00CB0664"/>
    <w:rsid w:val="00FB77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42B811"/>
  <w14:defaultImageDpi w14:val="300"/>
  <w15:docId w15:val="{CCA335AA-AE2D-46A3-B99D-4D178027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B4A110DDE5F4E8E9C8A7872E79116" ma:contentTypeVersion="12" ma:contentTypeDescription="Crée un document." ma:contentTypeScope="" ma:versionID="7d04000ebd73adfdb77f05605c929acd">
  <xsd:schema xmlns:xsd="http://www.w3.org/2001/XMLSchema" xmlns:xs="http://www.w3.org/2001/XMLSchema" xmlns:p="http://schemas.microsoft.com/office/2006/metadata/properties" xmlns:ns2="e287cf96-011f-4c52-bb87-41716529eb4b" xmlns:ns3="16dd3ac4-63a4-430a-8a51-dd359b7f946c" targetNamespace="http://schemas.microsoft.com/office/2006/metadata/properties" ma:root="true" ma:fieldsID="9fc300133cb40cd3d854c02473c68b0d" ns2:_="" ns3:_="">
    <xsd:import namespace="e287cf96-011f-4c52-bb87-41716529eb4b"/>
    <xsd:import namespace="16dd3ac4-63a4-430a-8a51-dd359b7f94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7cf96-011f-4c52-bb87-41716529eb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afc4d1f0-af51-4a65-a735-1ab3525b08ac}" ma:internalName="TaxCatchAll" ma:showField="CatchAllData" ma:web="e287cf96-011f-4c52-bb87-41716529e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d3ac4-63a4-430a-8a51-dd359b7f9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b52623d-b0ef-46c2-be00-88547a3ac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87cf96-011f-4c52-bb87-41716529eb4b" xsi:nil="true"/>
    <lcf76f155ced4ddcb4097134ff3c332f xmlns="16dd3ac4-63a4-430a-8a51-dd359b7f946c">
      <Terms xmlns="http://schemas.microsoft.com/office/infopath/2007/PartnerControls"/>
    </lcf76f155ced4ddcb4097134ff3c332f>
    <_dlc_DocId xmlns="e287cf96-011f-4c52-bb87-41716529eb4b">E3YHC4KFWUPD-1271618998-83891</_dlc_DocId>
    <_dlc_DocIdUrl xmlns="e287cf96-011f-4c52-bb87-41716529eb4b">
      <Url>https://cifcge22.sharepoint.com/sites/Documents/_layouts/15/DocIdRedir.aspx?ID=E3YHC4KFWUPD-1271618998-83891</Url>
      <Description>E3YHC4KFWUPD-1271618998-83891</Description>
    </_dlc_DocIdUrl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99B76D-4997-4782-82AE-4923E081575A}"/>
</file>

<file path=customXml/itemProps3.xml><?xml version="1.0" encoding="utf-8"?>
<ds:datastoreItem xmlns:ds="http://schemas.openxmlformats.org/officeDocument/2006/customXml" ds:itemID="{5513C394-947D-4B43-97B4-B5BB0E868B9D}"/>
</file>

<file path=customXml/itemProps4.xml><?xml version="1.0" encoding="utf-8"?>
<ds:datastoreItem xmlns:ds="http://schemas.openxmlformats.org/officeDocument/2006/customXml" ds:itemID="{7414B0EE-2D24-40D3-A3DD-4220B2E8AB73}"/>
</file>

<file path=customXml/itemProps5.xml><?xml version="1.0" encoding="utf-8"?>
<ds:datastoreItem xmlns:ds="http://schemas.openxmlformats.org/officeDocument/2006/customXml" ds:itemID="{1663C452-1DA7-4BB9-A987-B5A731E0B6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740</Words>
  <Characters>4075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Maud Bellino</cp:lastModifiedBy>
  <cp:revision>3</cp:revision>
  <dcterms:created xsi:type="dcterms:W3CDTF">2013-12-23T23:15:00Z</dcterms:created>
  <dcterms:modified xsi:type="dcterms:W3CDTF">2025-10-31T15:38:00Z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0x010100A58B4A110DDE5F4E8E9C8A7872E79116</vt:lpwstr>
  </property>
  <property fmtid="{D5CDD505-2E9C-101B-9397-08002B2CF9AE}" pid="3" name="_dlc_DocIdItemGuid">
    <vt:lpwstr>c1bdcd05-1d9b-4e4d-be46-23e6aa3f2c60</vt:lpwstr>
  </property>
</Properties>
</file>